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1C" w:rsidRPr="00A7271C" w:rsidRDefault="00A7271C" w:rsidP="00A7271C">
      <w:pPr>
        <w:spacing w:after="0"/>
      </w:pPr>
      <w:r>
        <w:rPr>
          <w:b/>
          <w:bCs/>
        </w:rPr>
        <w:t>Algemene V</w:t>
      </w:r>
      <w:r w:rsidRPr="00A7271C">
        <w:rPr>
          <w:b/>
          <w:bCs/>
        </w:rPr>
        <w:t xml:space="preserve">oorwaarden </w:t>
      </w:r>
      <w:r>
        <w:rPr>
          <w:b/>
          <w:bCs/>
        </w:rPr>
        <w:t>Stichting beheer Therapeuticum Aquamarijn</w:t>
      </w:r>
      <w:r w:rsidRPr="00A7271C">
        <w:rPr>
          <w:b/>
          <w:bCs/>
        </w:rPr>
        <w:t xml:space="preserve"> </w:t>
      </w:r>
      <w:r>
        <w:rPr>
          <w:b/>
          <w:bCs/>
        </w:rPr>
        <w:t>Arnhem</w:t>
      </w:r>
    </w:p>
    <w:p w:rsidR="00A7271C" w:rsidRPr="00A7271C" w:rsidRDefault="00A7271C" w:rsidP="00A7271C">
      <w:pPr>
        <w:pStyle w:val="Lijstalinea"/>
        <w:numPr>
          <w:ilvl w:val="0"/>
          <w:numId w:val="22"/>
        </w:numPr>
        <w:spacing w:after="0"/>
      </w:pPr>
      <w:r w:rsidRPr="00A7271C">
        <w:rPr>
          <w:b/>
          <w:bCs/>
        </w:rPr>
        <w:t>Definities</w:t>
      </w:r>
    </w:p>
    <w:p w:rsidR="00A7271C" w:rsidRDefault="00A7271C" w:rsidP="00A7271C">
      <w:pPr>
        <w:pStyle w:val="Lijstalinea"/>
        <w:numPr>
          <w:ilvl w:val="1"/>
          <w:numId w:val="22"/>
        </w:numPr>
        <w:spacing w:after="0"/>
      </w:pPr>
      <w:r w:rsidRPr="00A7271C">
        <w:t xml:space="preserve">Algemene voorwaarden Stichting </w:t>
      </w:r>
      <w:r>
        <w:t>beheer Therapeuticum Aquamarijn</w:t>
      </w:r>
      <w:r w:rsidRPr="00A7271C">
        <w:t xml:space="preserve">: deze Algemene Voorwaarden hebben betrekking op </w:t>
      </w:r>
      <w:r>
        <w:t>het gebruik van ruimte(n)</w:t>
      </w:r>
      <w:r w:rsidRPr="00A7271C">
        <w:t xml:space="preserve">, materialen en/of faciliteiten van Stichting </w:t>
      </w:r>
      <w:proofErr w:type="spellStart"/>
      <w:r>
        <w:t>Stichting</w:t>
      </w:r>
      <w:proofErr w:type="spellEnd"/>
      <w:r>
        <w:t xml:space="preserve"> beheer Therapeuticum Aquamarijn</w:t>
      </w:r>
      <w:r w:rsidRPr="00A7271C">
        <w:t xml:space="preserve"> hierna te noemen </w:t>
      </w:r>
      <w:r>
        <w:t>Stichting beheer Therapeuticum Aquamarijn</w:t>
      </w:r>
      <w:r w:rsidRPr="00A7271C">
        <w:t>.</w:t>
      </w:r>
    </w:p>
    <w:p w:rsidR="00A7271C" w:rsidRDefault="00A7271C" w:rsidP="00A7271C">
      <w:pPr>
        <w:pStyle w:val="Lijstalinea"/>
        <w:numPr>
          <w:ilvl w:val="1"/>
          <w:numId w:val="22"/>
        </w:numPr>
        <w:spacing w:after="0"/>
      </w:pPr>
      <w:r>
        <w:t>Stichting</w:t>
      </w:r>
      <w:r w:rsidRPr="00A7271C">
        <w:t xml:space="preserve"> </w:t>
      </w:r>
      <w:r>
        <w:t>beheer Therapeuticum Aquamarijn</w:t>
      </w:r>
      <w:r w:rsidRPr="00A7271C">
        <w:t xml:space="preserve">, gevestigd aan </w:t>
      </w:r>
      <w:r>
        <w:t>Onder de Linden 21-9 6822 KG,</w:t>
      </w:r>
      <w:r w:rsidRPr="00A7271C">
        <w:t xml:space="preserve"> </w:t>
      </w:r>
      <w:r>
        <w:t>Arnhem</w:t>
      </w:r>
      <w:r w:rsidRPr="00A7271C">
        <w:t>.</w:t>
      </w:r>
      <w:r>
        <w:t xml:space="preserve"> Vertegenwoordigd door coordinator verhuur.</w:t>
      </w:r>
    </w:p>
    <w:p w:rsidR="00A7271C" w:rsidRDefault="00A7271C" w:rsidP="00A7271C">
      <w:pPr>
        <w:pStyle w:val="Lijstalinea"/>
        <w:numPr>
          <w:ilvl w:val="1"/>
          <w:numId w:val="22"/>
        </w:numPr>
        <w:spacing w:after="0"/>
      </w:pPr>
      <w:r>
        <w:t>Gebruiker</w:t>
      </w:r>
      <w:r w:rsidRPr="00A7271C">
        <w:t xml:space="preserve">: diegene met wie </w:t>
      </w:r>
      <w:r>
        <w:t>Stichting beheer Therapeuticum Aquamarijn</w:t>
      </w:r>
      <w:r w:rsidRPr="00A7271C">
        <w:t xml:space="preserve"> een </w:t>
      </w:r>
      <w:r>
        <w:t xml:space="preserve">gebruiksovereenkomst </w:t>
      </w:r>
      <w:r w:rsidRPr="00A7271C">
        <w:t>aangaat.</w:t>
      </w:r>
    </w:p>
    <w:p w:rsidR="00A7271C" w:rsidRDefault="00A7271C" w:rsidP="00A7271C">
      <w:pPr>
        <w:pStyle w:val="Lijstalinea"/>
        <w:numPr>
          <w:ilvl w:val="1"/>
          <w:numId w:val="22"/>
        </w:numPr>
        <w:spacing w:after="0"/>
      </w:pPr>
      <w:r>
        <w:t>Gebruiks</w:t>
      </w:r>
      <w:r w:rsidRPr="00A7271C">
        <w:t xml:space="preserve">overeenkomst: een tussen </w:t>
      </w:r>
      <w:r>
        <w:t>Stichting beheer Therapeuticum Aquamarijn</w:t>
      </w:r>
      <w:r w:rsidRPr="00A7271C">
        <w:t xml:space="preserve"> en </w:t>
      </w:r>
      <w:r>
        <w:t>gebruiker</w:t>
      </w:r>
      <w:r w:rsidRPr="00A7271C">
        <w:t xml:space="preserve"> gesloten overeenkomst voor </w:t>
      </w:r>
      <w:r>
        <w:t>gebruik</w:t>
      </w:r>
      <w:r w:rsidRPr="00A7271C">
        <w:t xml:space="preserve"> van aan </w:t>
      </w:r>
      <w:r>
        <w:t>Stichting beheer Therapeuticum Aquamarijn</w:t>
      </w:r>
      <w:r w:rsidRPr="00A7271C">
        <w:t xml:space="preserve"> toebehorende ruimte(n), materialen en/of faciliteiten.</w:t>
      </w:r>
    </w:p>
    <w:p w:rsidR="00A7271C" w:rsidRDefault="00A7271C" w:rsidP="00A7271C">
      <w:pPr>
        <w:pStyle w:val="Lijstalinea"/>
        <w:numPr>
          <w:ilvl w:val="1"/>
          <w:numId w:val="22"/>
        </w:numPr>
        <w:spacing w:after="0"/>
      </w:pPr>
      <w:r>
        <w:t>Gebruiksperiode</w:t>
      </w:r>
      <w:r w:rsidRPr="00A7271C">
        <w:t xml:space="preserve">: besproken of vermelde periode in de overeenkomst, gedurende welke </w:t>
      </w:r>
      <w:r>
        <w:t>gebruiker</w:t>
      </w:r>
      <w:r w:rsidRPr="00A7271C">
        <w:t xml:space="preserve"> van </w:t>
      </w:r>
      <w:r>
        <w:t>Stichting beheer Therapeuticum Aquamarijn</w:t>
      </w:r>
      <w:r w:rsidRPr="00A7271C">
        <w:t xml:space="preserve"> ruimte(n) </w:t>
      </w:r>
      <w:r>
        <w:t>gebruikt</w:t>
      </w:r>
      <w:r w:rsidRPr="00A7271C">
        <w:t>.</w:t>
      </w:r>
    </w:p>
    <w:p w:rsidR="00A7271C" w:rsidRDefault="00A7271C" w:rsidP="00A7271C">
      <w:pPr>
        <w:pStyle w:val="Lijstalinea"/>
        <w:numPr>
          <w:ilvl w:val="1"/>
          <w:numId w:val="22"/>
        </w:numPr>
        <w:spacing w:after="0"/>
      </w:pPr>
      <w:r w:rsidRPr="00A7271C">
        <w:t xml:space="preserve">Ruimte(n): zalen die </w:t>
      </w:r>
      <w:r>
        <w:t>Stichting beheer Therapeuticum Aquamarijn</w:t>
      </w:r>
      <w:r w:rsidRPr="00A7271C">
        <w:t xml:space="preserve"> </w:t>
      </w:r>
      <w:r>
        <w:t>ter beschikking stelt</w:t>
      </w:r>
      <w:r w:rsidRPr="00A7271C">
        <w:t xml:space="preserve"> aan derden.</w:t>
      </w:r>
    </w:p>
    <w:p w:rsidR="00A7271C" w:rsidRDefault="00A7271C" w:rsidP="00A7271C">
      <w:pPr>
        <w:pStyle w:val="Lijstalinea"/>
        <w:numPr>
          <w:ilvl w:val="1"/>
          <w:numId w:val="22"/>
        </w:numPr>
        <w:spacing w:after="0"/>
      </w:pPr>
      <w:r w:rsidRPr="00A7271C">
        <w:t xml:space="preserve">Materialen: inrichting en technische faciliteiten die </w:t>
      </w:r>
      <w:r>
        <w:t>Stichting beheer Therapeuticum Aquamarijn</w:t>
      </w:r>
      <w:r w:rsidRPr="00A7271C">
        <w:t xml:space="preserve"> </w:t>
      </w:r>
      <w:r>
        <w:t>levert</w:t>
      </w:r>
      <w:r w:rsidRPr="00A7271C">
        <w:t xml:space="preserve"> bij </w:t>
      </w:r>
      <w:r>
        <w:t>gebruik</w:t>
      </w:r>
    </w:p>
    <w:p w:rsidR="00A7271C" w:rsidRDefault="00A7271C" w:rsidP="00A7271C">
      <w:pPr>
        <w:pStyle w:val="Lijstalinea"/>
        <w:numPr>
          <w:ilvl w:val="1"/>
          <w:numId w:val="22"/>
        </w:numPr>
        <w:spacing w:after="0"/>
      </w:pPr>
      <w:r w:rsidRPr="00A7271C">
        <w:t xml:space="preserve">Catering: de door </w:t>
      </w:r>
      <w:r>
        <w:t xml:space="preserve">Stichting </w:t>
      </w:r>
      <w:proofErr w:type="spellStart"/>
      <w:r>
        <w:t>Stichting</w:t>
      </w:r>
      <w:proofErr w:type="spellEnd"/>
      <w:r>
        <w:t xml:space="preserve"> beheer Therapeuticum Aquamarijn</w:t>
      </w:r>
      <w:r w:rsidRPr="00A7271C">
        <w:t xml:space="preserve"> aangeboden consumpties voor, tijdens en na activiteiten in de ruimte(n).</w:t>
      </w:r>
    </w:p>
    <w:p w:rsidR="00A7271C" w:rsidRDefault="00A7271C" w:rsidP="00A7271C">
      <w:pPr>
        <w:pStyle w:val="Lijstalinea"/>
        <w:numPr>
          <w:ilvl w:val="1"/>
          <w:numId w:val="22"/>
        </w:numPr>
        <w:spacing w:after="0"/>
      </w:pPr>
      <w:r w:rsidRPr="00A7271C">
        <w:t>Schriftelijk: per (aangetekende) brief of per e</w:t>
      </w:r>
      <w:r>
        <w:t>-</w:t>
      </w:r>
      <w:r w:rsidRPr="00A7271C">
        <w:t>mail.</w:t>
      </w:r>
    </w:p>
    <w:p w:rsidR="00A7271C" w:rsidRPr="00A7271C" w:rsidRDefault="00A7271C" w:rsidP="00A7271C">
      <w:pPr>
        <w:pStyle w:val="Lijstalinea"/>
        <w:spacing w:after="0"/>
        <w:ind w:left="792" w:firstLine="0"/>
      </w:pPr>
    </w:p>
    <w:p w:rsidR="00A7271C" w:rsidRPr="00A7271C" w:rsidRDefault="00A7271C" w:rsidP="00A7271C">
      <w:pPr>
        <w:pStyle w:val="Lijstalinea"/>
        <w:numPr>
          <w:ilvl w:val="0"/>
          <w:numId w:val="22"/>
        </w:numPr>
        <w:spacing w:after="0"/>
      </w:pPr>
      <w:r w:rsidRPr="00A7271C">
        <w:rPr>
          <w:b/>
          <w:bCs/>
        </w:rPr>
        <w:t>Toepasselijkheid algemene verhuurvoorwaarden</w:t>
      </w:r>
    </w:p>
    <w:p w:rsidR="00A7271C" w:rsidRDefault="00A7271C" w:rsidP="00A7271C">
      <w:pPr>
        <w:pStyle w:val="Lijstalinea"/>
        <w:numPr>
          <w:ilvl w:val="1"/>
          <w:numId w:val="22"/>
        </w:numPr>
        <w:spacing w:after="0"/>
      </w:pPr>
      <w:r w:rsidRPr="00A7271C">
        <w:t>Deze algemene voorwaarden zij</w:t>
      </w:r>
      <w:r>
        <w:t xml:space="preserve">n van toepassing op alle </w:t>
      </w:r>
      <w:r w:rsidRPr="00A7271C">
        <w:t xml:space="preserve">overeenkomsten, offertes en aanbiedingen gedaan en overeengekomen door </w:t>
      </w:r>
      <w:r>
        <w:t>Stichting beheer Therapeuticum Aquamarijn</w:t>
      </w:r>
      <w:r w:rsidRPr="00A7271C">
        <w:t>, in de breedste zin van het woord.</w:t>
      </w:r>
    </w:p>
    <w:p w:rsidR="00A7271C" w:rsidRDefault="00A7271C" w:rsidP="00A7271C">
      <w:pPr>
        <w:pStyle w:val="Lijstalinea"/>
        <w:numPr>
          <w:ilvl w:val="1"/>
          <w:numId w:val="22"/>
        </w:numPr>
        <w:spacing w:after="0"/>
      </w:pPr>
      <w:r w:rsidRPr="00A7271C">
        <w:t xml:space="preserve">Bij het aangaan van een overeenkomst gaat </w:t>
      </w:r>
      <w:r>
        <w:t>gebruiker</w:t>
      </w:r>
      <w:r w:rsidRPr="00A7271C">
        <w:t xml:space="preserve"> akkoord met deze Algemene Voorwaarden </w:t>
      </w:r>
      <w:r>
        <w:t>Stichting beheer Therapeuticum Aquamarijn</w:t>
      </w:r>
      <w:r w:rsidRPr="00A7271C">
        <w:t>.</w:t>
      </w:r>
    </w:p>
    <w:p w:rsidR="00A7271C" w:rsidRDefault="00A7271C" w:rsidP="00A7271C">
      <w:pPr>
        <w:pStyle w:val="Lijstalinea"/>
        <w:numPr>
          <w:ilvl w:val="1"/>
          <w:numId w:val="22"/>
        </w:numPr>
        <w:spacing w:after="0"/>
      </w:pPr>
      <w:r>
        <w:t>Stichting beheer Therapeuticum Aquamarijn</w:t>
      </w:r>
      <w:r w:rsidRPr="00A7271C">
        <w:t xml:space="preserve"> heef</w:t>
      </w:r>
      <w:r>
        <w:t>t het recht de Algemene V</w:t>
      </w:r>
      <w:r w:rsidRPr="00A7271C">
        <w:t>oorwaarden op enig tijdstip te wijzigen.</w:t>
      </w:r>
    </w:p>
    <w:p w:rsidR="00A7271C" w:rsidRDefault="00A7271C" w:rsidP="00A7271C">
      <w:pPr>
        <w:pStyle w:val="Lijstalinea"/>
        <w:numPr>
          <w:ilvl w:val="1"/>
          <w:numId w:val="22"/>
        </w:numPr>
        <w:spacing w:after="0"/>
      </w:pPr>
      <w:r w:rsidRPr="00A7271C">
        <w:t xml:space="preserve">De laatste versie zal altijd gepubliceerd zijn op onze website </w:t>
      </w:r>
      <w:hyperlink r:id="rId11" w:history="1">
        <w:r w:rsidRPr="002B0C3F">
          <w:rPr>
            <w:rStyle w:val="Hyperlink"/>
          </w:rPr>
          <w:t>http://www.therapeuticumaquamarijn.nl</w:t>
        </w:r>
      </w:hyperlink>
      <w:r>
        <w:t xml:space="preserve"> </w:t>
      </w:r>
    </w:p>
    <w:p w:rsidR="00A7271C" w:rsidRDefault="00A7271C" w:rsidP="00A7271C">
      <w:pPr>
        <w:pStyle w:val="Lijstalinea"/>
        <w:numPr>
          <w:ilvl w:val="1"/>
          <w:numId w:val="22"/>
        </w:numPr>
        <w:spacing w:after="0"/>
      </w:pPr>
      <w:r w:rsidRPr="00A7271C">
        <w:t>Afwijkingen van c.q. aanvul</w:t>
      </w:r>
      <w:r>
        <w:t>lingen op deze Algemene V</w:t>
      </w:r>
      <w:r w:rsidRPr="00A7271C">
        <w:t xml:space="preserve">oorwaarden zijn slechts geldig indien deze uitdrukkelijk vanuit </w:t>
      </w:r>
      <w:r>
        <w:t>Stichting beheer Therapeuticum Aquamarijn</w:t>
      </w:r>
      <w:r w:rsidRPr="00A7271C">
        <w:t xml:space="preserve"> schriftelijk zijn bevestigd of opgenomen in aanvullende voorwaarden.</w:t>
      </w:r>
    </w:p>
    <w:p w:rsidR="00A7271C" w:rsidRPr="00A7271C" w:rsidRDefault="00A7271C" w:rsidP="00A7271C">
      <w:pPr>
        <w:pStyle w:val="Lijstalinea"/>
        <w:spacing w:after="0"/>
        <w:ind w:left="792" w:firstLine="0"/>
      </w:pPr>
    </w:p>
    <w:p w:rsidR="00A7271C" w:rsidRPr="00A7271C" w:rsidRDefault="00A7271C" w:rsidP="00A7271C">
      <w:pPr>
        <w:pStyle w:val="Lijstalinea"/>
        <w:numPr>
          <w:ilvl w:val="0"/>
          <w:numId w:val="22"/>
        </w:numPr>
        <w:spacing w:after="0"/>
        <w:rPr>
          <w:b/>
          <w:bCs/>
        </w:rPr>
      </w:pPr>
      <w:r>
        <w:rPr>
          <w:b/>
          <w:bCs/>
        </w:rPr>
        <w:t>Gebruik</w:t>
      </w:r>
    </w:p>
    <w:p w:rsidR="00A7271C" w:rsidRDefault="00A7271C" w:rsidP="00A7271C">
      <w:pPr>
        <w:pStyle w:val="Lijstalinea"/>
        <w:numPr>
          <w:ilvl w:val="1"/>
          <w:numId w:val="22"/>
        </w:numPr>
        <w:spacing w:after="0"/>
      </w:pPr>
      <w:r w:rsidRPr="00A7271C">
        <w:t xml:space="preserve">Een </w:t>
      </w:r>
      <w:r>
        <w:t xml:space="preserve">gebruiksovereenkomst </w:t>
      </w:r>
      <w:r w:rsidRPr="00A7271C">
        <w:t xml:space="preserve">komt tot stand na schriftelijke bevestiging per e-mail of ondertekening van de </w:t>
      </w:r>
      <w:r>
        <w:t xml:space="preserve">gebruiksovereenkomst </w:t>
      </w:r>
      <w:r w:rsidRPr="00A7271C">
        <w:t>door de zaal</w:t>
      </w:r>
      <w:r>
        <w:t>gebruiker</w:t>
      </w:r>
      <w:r w:rsidRPr="00A7271C">
        <w:t xml:space="preserve"> en </w:t>
      </w:r>
      <w:r>
        <w:t>Stichting beheer Therapeuticum Aquamarijn</w:t>
      </w:r>
      <w:r w:rsidRPr="00A7271C">
        <w:t>.</w:t>
      </w:r>
    </w:p>
    <w:p w:rsidR="00A7271C" w:rsidRDefault="00A7271C" w:rsidP="00A7271C">
      <w:pPr>
        <w:pStyle w:val="Lijstalinea"/>
        <w:numPr>
          <w:ilvl w:val="1"/>
          <w:numId w:val="22"/>
        </w:numPr>
        <w:spacing w:after="0"/>
      </w:pPr>
      <w:r>
        <w:t>Stichting beheer Therapeuticum Aquamarijn</w:t>
      </w:r>
      <w:r w:rsidRPr="00A7271C">
        <w:t xml:space="preserve"> verhuurt haar ruimte(n) ten behoeve van de vooraf gereserveerde activiteiten en stelt deze ruimte(n) op de daarin aangegeven datum (data) beschikbaar.</w:t>
      </w:r>
    </w:p>
    <w:p w:rsidR="00A7271C" w:rsidRDefault="00A7271C" w:rsidP="00A7271C">
      <w:pPr>
        <w:pStyle w:val="Lijstalinea"/>
        <w:numPr>
          <w:ilvl w:val="1"/>
          <w:numId w:val="22"/>
        </w:numPr>
        <w:spacing w:after="0"/>
      </w:pPr>
      <w:r w:rsidRPr="00A7271C">
        <w:t>Tot het gehuurde behoort/behoren uitsluitend de gereserveerde ruimte(n) welke in de overeenkomst staan vermeld en/of faciliteiten.</w:t>
      </w:r>
    </w:p>
    <w:p w:rsidR="00A7271C" w:rsidRDefault="00A7271C" w:rsidP="00A7271C">
      <w:pPr>
        <w:pStyle w:val="Lijstalinea"/>
        <w:numPr>
          <w:ilvl w:val="1"/>
          <w:numId w:val="22"/>
        </w:numPr>
        <w:spacing w:after="0"/>
      </w:pPr>
      <w:r w:rsidRPr="00A7271C">
        <w:t xml:space="preserve"> Een reservering betreft een of meer zalen van </w:t>
      </w:r>
      <w:r>
        <w:t>Stichting beheer Therapeuticum Aquamarijn</w:t>
      </w:r>
      <w:r w:rsidRPr="00A7271C">
        <w:t xml:space="preserve"> en eventuele faciliteiten. Het is mogelijk een voorkeur aan te geven voor een specifieke zaal. </w:t>
      </w:r>
      <w:r>
        <w:t>Stichting beheer Therapeuticum Aquamarijn</w:t>
      </w:r>
      <w:r w:rsidRPr="00A7271C">
        <w:t xml:space="preserve"> behoudt zich het recht voor hier vanaf te wijken.</w:t>
      </w:r>
    </w:p>
    <w:p w:rsidR="00A7271C" w:rsidRDefault="00A7271C" w:rsidP="00A7271C">
      <w:pPr>
        <w:pStyle w:val="Lijstalinea"/>
        <w:numPr>
          <w:ilvl w:val="1"/>
          <w:numId w:val="22"/>
        </w:numPr>
        <w:spacing w:after="0"/>
      </w:pPr>
      <w:r>
        <w:lastRenderedPageBreak/>
        <w:t>Het gebruik</w:t>
      </w:r>
      <w:r w:rsidRPr="00A7271C">
        <w:t xml:space="preserve"> van de ruimtes gaat per dagdeel of per twee of drie aaneengesloten dagdelen. Het is de zaal</w:t>
      </w:r>
      <w:r>
        <w:t>gebruiker</w:t>
      </w:r>
      <w:r w:rsidRPr="00A7271C">
        <w:t xml:space="preserve"> alleen toegestaan om van de </w:t>
      </w:r>
      <w:r>
        <w:t>praktijkruimte</w:t>
      </w:r>
      <w:r w:rsidRPr="00A7271C">
        <w:t xml:space="preserve"> gebruik te maken binnen de door </w:t>
      </w:r>
      <w:r>
        <w:t>Stichting beheer Therapeuticum Aquamarijn</w:t>
      </w:r>
      <w:r w:rsidRPr="00A7271C">
        <w:t xml:space="preserve"> vastgestelde dagdelen. </w:t>
      </w:r>
    </w:p>
    <w:p w:rsidR="00A7271C" w:rsidRDefault="00A7271C" w:rsidP="00A7271C">
      <w:pPr>
        <w:pStyle w:val="Lijstalinea"/>
        <w:numPr>
          <w:ilvl w:val="1"/>
          <w:numId w:val="22"/>
        </w:numPr>
        <w:spacing w:after="0"/>
      </w:pPr>
      <w:r>
        <w:t>Gebruiker</w:t>
      </w:r>
      <w:r w:rsidRPr="00A7271C">
        <w:t xml:space="preserve"> dient zich te houden aan de vastgestelde aanvangstijd en eindtijd.</w:t>
      </w:r>
    </w:p>
    <w:p w:rsidR="00A7271C" w:rsidRDefault="00A7271C" w:rsidP="00A7271C">
      <w:pPr>
        <w:pStyle w:val="Lijstalinea"/>
        <w:numPr>
          <w:ilvl w:val="1"/>
          <w:numId w:val="22"/>
        </w:numPr>
        <w:spacing w:after="0"/>
      </w:pPr>
      <w:r w:rsidRPr="00A7271C">
        <w:t>Activiteiten door de zaal</w:t>
      </w:r>
      <w:r>
        <w:t>gebruiker</w:t>
      </w:r>
      <w:r w:rsidRPr="00A7271C">
        <w:t xml:space="preserve"> die nodig zijn voor opbouw, inrichting en/of aankleding of testen van apparatuur kunnen bij uitzondering in overleg eerder plaatsvinden dan vanaf de aanvangstijd van het gereserveerde dagdeel.</w:t>
      </w:r>
    </w:p>
    <w:p w:rsidR="00A7271C" w:rsidRDefault="00A7271C" w:rsidP="00A7271C">
      <w:pPr>
        <w:pStyle w:val="Lijstalinea"/>
        <w:numPr>
          <w:ilvl w:val="1"/>
          <w:numId w:val="22"/>
        </w:numPr>
        <w:spacing w:after="0"/>
      </w:pPr>
      <w:r w:rsidRPr="00A7271C">
        <w:t xml:space="preserve">Uitlopen na, of eerder aanvangen van een dagdeel kan alleen wanneer dit vooraf is aangevraagd en schriftelijk is bevestigd door </w:t>
      </w:r>
      <w:r>
        <w:t>Stichting beheer Therapeuticum Aquamarijn i.c. de coordinator</w:t>
      </w:r>
      <w:r w:rsidRPr="00A7271C">
        <w:t>.</w:t>
      </w:r>
    </w:p>
    <w:p w:rsidR="00A7271C" w:rsidRDefault="00A7271C" w:rsidP="00A7271C">
      <w:pPr>
        <w:pStyle w:val="Lijstalinea"/>
        <w:numPr>
          <w:ilvl w:val="1"/>
          <w:numId w:val="22"/>
        </w:numPr>
        <w:spacing w:after="0"/>
      </w:pPr>
      <w:r w:rsidRPr="00A7271C">
        <w:t>Voor de buiten het dagdeel vallende periode zal een meerprijs worden doorberekend.</w:t>
      </w:r>
    </w:p>
    <w:p w:rsidR="00A7271C" w:rsidRDefault="00A7271C" w:rsidP="00A7271C">
      <w:pPr>
        <w:pStyle w:val="Lijstalinea"/>
        <w:numPr>
          <w:ilvl w:val="1"/>
          <w:numId w:val="22"/>
        </w:numPr>
        <w:spacing w:after="0"/>
      </w:pPr>
      <w:r>
        <w:t xml:space="preserve">Kosten van het ruimtegebruik </w:t>
      </w:r>
      <w:r w:rsidRPr="00A7271C">
        <w:t xml:space="preserve">zullen conform de vastgestelde prijzen worden gefactureerd. </w:t>
      </w:r>
    </w:p>
    <w:p w:rsidR="00A7271C" w:rsidRDefault="00A7271C" w:rsidP="00A7271C">
      <w:pPr>
        <w:pStyle w:val="Lijstalinea"/>
        <w:numPr>
          <w:ilvl w:val="1"/>
          <w:numId w:val="22"/>
        </w:numPr>
        <w:spacing w:after="0"/>
      </w:pPr>
      <w:r w:rsidRPr="00A7271C">
        <w:t xml:space="preserve">De huidige prijzen voor </w:t>
      </w:r>
      <w:r>
        <w:t>gebruik praktijkruimte</w:t>
      </w:r>
      <w:r w:rsidRPr="00A7271C">
        <w:t xml:space="preserve"> en faciliteiten worden en zijn op de website http://www.</w:t>
      </w:r>
      <w:r>
        <w:t>therapeutiumaquamarijn.nl</w:t>
      </w:r>
      <w:r w:rsidRPr="00A7271C">
        <w:t xml:space="preserve"> gepubliceerd.</w:t>
      </w:r>
    </w:p>
    <w:p w:rsidR="00A7271C" w:rsidRPr="00A7271C" w:rsidRDefault="00A7271C" w:rsidP="00A7271C">
      <w:pPr>
        <w:pStyle w:val="Lijstalinea"/>
        <w:numPr>
          <w:ilvl w:val="1"/>
          <w:numId w:val="22"/>
        </w:numPr>
        <w:spacing w:after="0"/>
      </w:pPr>
      <w:bookmarkStart w:id="0" w:name="_GoBack"/>
      <w:bookmarkEnd w:id="0"/>
      <w:r w:rsidRPr="00A7271C">
        <w:t xml:space="preserve">Structurele </w:t>
      </w:r>
      <w:r>
        <w:t>gebruiker</w:t>
      </w:r>
      <w:r w:rsidRPr="00A7271C">
        <w:t xml:space="preserve">s dienen uiterlijk 2 maanden voor het aflopen van het seizoen of contract voor bepaalde tijd aan te geven of de structurele activiteit te willen voort zetten c.q. het contract te willen verlengen, tenzij in de aanvullende voorwaarden anders is bepaald. Indien dit niet of niet tijdig is aangegeven behoud </w:t>
      </w:r>
      <w:r>
        <w:t>Stichting beheer Therapeuticum Aquamarijn</w:t>
      </w:r>
      <w:r w:rsidRPr="00A7271C">
        <w:t xml:space="preserve"> het recht de ruimte(n) aan derden te verhuren.</w:t>
      </w:r>
      <w:r w:rsidRPr="00A7271C">
        <w:br/>
        <w:t xml:space="preserve">3.12 Huurovereenkomsten als genoemd in artikel 3.11 worden enkel aangegaan met een minimale afname van 40 weken per jaar. Indien de </w:t>
      </w:r>
      <w:r>
        <w:t>gebruiker</w:t>
      </w:r>
      <w:r w:rsidRPr="00A7271C">
        <w:t xml:space="preserve"> minder </w:t>
      </w:r>
      <w:r>
        <w:t>gebruiksperiode</w:t>
      </w:r>
      <w:r w:rsidRPr="00A7271C">
        <w:t>n per jaar afneemt zal het restant worden doorberekend.</w:t>
      </w:r>
    </w:p>
    <w:p w:rsidR="00A7271C" w:rsidRPr="00A7271C" w:rsidRDefault="00A7271C" w:rsidP="00A7271C">
      <w:pPr>
        <w:spacing w:after="0"/>
      </w:pPr>
      <w:r w:rsidRPr="00A7271C">
        <w:rPr>
          <w:b/>
          <w:bCs/>
        </w:rPr>
        <w:t>4. Wijziging of Annulering</w:t>
      </w:r>
      <w:r w:rsidRPr="00A7271C">
        <w:br/>
        <w:t xml:space="preserve">4.1 Na het tot stand komen van een </w:t>
      </w:r>
      <w:r>
        <w:t xml:space="preserve">gebruiksovereenkomst </w:t>
      </w:r>
      <w:r w:rsidRPr="00A7271C">
        <w:t xml:space="preserve">kan </w:t>
      </w:r>
      <w:r>
        <w:t>gebruiker</w:t>
      </w:r>
      <w:r w:rsidRPr="00A7271C">
        <w:t xml:space="preserve"> de overeenkomst uitsluitend schriftelijk wijzigen of annuleren.</w:t>
      </w:r>
      <w:r w:rsidRPr="00A7271C">
        <w:br/>
        <w:t xml:space="preserve">4.2 De </w:t>
      </w:r>
      <w:r>
        <w:t>gebruiker</w:t>
      </w:r>
      <w:r w:rsidRPr="00A7271C">
        <w:t xml:space="preserve"> kan de datum van de zaalhuur, genoemd in de huurovereenkomst, eenmalig kosteloos wijzigen (binnen een half jaar). Bij annulering van deze gewijzigde huurovereenkomst, wordt 100% van de zaalhuur in rekening gebracht.</w:t>
      </w:r>
      <w:r w:rsidRPr="00A7271C">
        <w:br/>
        <w:t xml:space="preserve">4.3 Bij annulering tot een maand voor de datum van de zaalhuur brengt </w:t>
      </w:r>
      <w:r>
        <w:t>Stichting beheer Therapeuticum Aquamarijn</w:t>
      </w:r>
      <w:r w:rsidRPr="00A7271C">
        <w:t xml:space="preserve"> € 35, – administratiekosten in rekening.</w:t>
      </w:r>
      <w:r w:rsidRPr="00A7271C">
        <w:br/>
        <w:t>4.4 Bij annulering meer dan 7 dagen voor de datum van de zaalhuur wordt 50% van de zaalhuursom (inclusief gereserveerde catering en materialen) in rekening gebracht met een minimum van €35, – administratiekosten.</w:t>
      </w:r>
      <w:r w:rsidRPr="00A7271C">
        <w:br/>
        <w:t>4.5 Bij annulering 7 dagen of minder voor de datum van de zaalhuur wordt 100% van de zaalhuursom (inclusief gereserveerde catering en materialen) in rekening gebracht met een minimum van €35, – administratiekosten.</w:t>
      </w:r>
    </w:p>
    <w:p w:rsidR="00A7271C" w:rsidRPr="00A7271C" w:rsidRDefault="00A7271C" w:rsidP="00A7271C">
      <w:pPr>
        <w:spacing w:after="0"/>
      </w:pPr>
      <w:r w:rsidRPr="00A7271C">
        <w:rPr>
          <w:b/>
          <w:bCs/>
        </w:rPr>
        <w:t>5. Gebruik van gehuurde ruimte(n)</w:t>
      </w:r>
      <w:r w:rsidRPr="00A7271C">
        <w:br/>
        <w:t xml:space="preserve">5.1 </w:t>
      </w:r>
      <w:r>
        <w:t>Gebruiker</w:t>
      </w:r>
      <w:r w:rsidRPr="00A7271C">
        <w:t xml:space="preserve"> dient aanwijzingen van directie en personeel van </w:t>
      </w:r>
      <w:r>
        <w:t>Stichting beheer Therapeuticum Aquamarijn</w:t>
      </w:r>
      <w:r w:rsidRPr="00A7271C">
        <w:t xml:space="preserve"> ten aanzien van het gebruik van de gehuurde ruimte(n) op te volgen.</w:t>
      </w:r>
      <w:r w:rsidRPr="00A7271C">
        <w:br/>
        <w:t xml:space="preserve">5.2 </w:t>
      </w:r>
      <w:r>
        <w:t>Gebruiker</w:t>
      </w:r>
      <w:r w:rsidRPr="00A7271C">
        <w:t xml:space="preserve"> dient zich te houden aan het door </w:t>
      </w:r>
      <w:r>
        <w:t>Stichting beheer Therapeuticum Aquamarijn</w:t>
      </w:r>
      <w:r w:rsidRPr="00A7271C">
        <w:t xml:space="preserve"> vastgestelde maximaal toegestane aantal gasten per gehuurde ruimte(n).</w:t>
      </w:r>
      <w:r w:rsidRPr="00A7271C">
        <w:br/>
        <w:t xml:space="preserve">5.3 In de gehuurde ruimte(n) mag door </w:t>
      </w:r>
      <w:r>
        <w:t>gebruiker</w:t>
      </w:r>
      <w:r w:rsidRPr="00A7271C">
        <w:t xml:space="preserve"> niets worden aangeplakt of op welke wijze dan ook worden bevestigd, zonder voorafgaande toestemming van </w:t>
      </w:r>
      <w:r>
        <w:t>Stichting beheer Therapeuticum Aquamarijn</w:t>
      </w:r>
      <w:r w:rsidRPr="00A7271C">
        <w:t>.</w:t>
      </w:r>
      <w:r w:rsidRPr="00A7271C">
        <w:br/>
        <w:t xml:space="preserve">5.4 </w:t>
      </w:r>
      <w:r>
        <w:t>Gebruiker</w:t>
      </w:r>
      <w:r w:rsidRPr="00A7271C">
        <w:t xml:space="preserve"> dient ervoor te zorgen dat er geen schade wordt toegebracht aan het gebouw en aan de in het gebouw aanwezige zaken.</w:t>
      </w:r>
      <w:r w:rsidRPr="00A7271C">
        <w:br/>
        <w:t xml:space="preserve">5.5 </w:t>
      </w:r>
      <w:r>
        <w:t>Gebruiker</w:t>
      </w:r>
      <w:r w:rsidRPr="00A7271C">
        <w:t xml:space="preserve"> dient de ruimte(n) achter te laten in dezelfde staat als waarin deze werd(en) aangetroffen.</w:t>
      </w:r>
      <w:r w:rsidRPr="00A7271C">
        <w:br/>
        <w:t xml:space="preserve">5.6 Indien de ruimte(n) niet naar behoren wordt aangetroffen dient dit vooraf en voor aanvang bij het personeel van </w:t>
      </w:r>
      <w:r>
        <w:t>Stichting beheer Therapeuticum Aquamarijn</w:t>
      </w:r>
      <w:r w:rsidRPr="00A7271C">
        <w:t xml:space="preserve"> te worden gemeld.</w:t>
      </w:r>
      <w:r w:rsidRPr="00A7271C">
        <w:br/>
        <w:t xml:space="preserve">5.7 </w:t>
      </w:r>
      <w:r>
        <w:t>Gebruiker</w:t>
      </w:r>
      <w:r w:rsidRPr="00A7271C">
        <w:t xml:space="preserve"> is voorts gehouden alle redelijkerwijs mogelijke maatregelen te nemen om schade als in artikel 5.4 bedoeld te voorkomen.</w:t>
      </w:r>
      <w:r w:rsidRPr="00A7271C">
        <w:br/>
        <w:t xml:space="preserve">5.8 Het nemen van dergelijke maatregelen, genoemd onder 5.7 ontslaat </w:t>
      </w:r>
      <w:r>
        <w:t>Gebruiker</w:t>
      </w:r>
      <w:r w:rsidRPr="00A7271C">
        <w:t xml:space="preserve"> niet van de verplichting optredende schade als vorenbedoeld aan </w:t>
      </w:r>
      <w:r>
        <w:t>Stichting beheer Therapeuticum Aquamarijn</w:t>
      </w:r>
      <w:r w:rsidRPr="00A7271C">
        <w:t xml:space="preserve"> te melden en te vergoeden.</w:t>
      </w:r>
      <w:r w:rsidRPr="00A7271C">
        <w:br/>
        <w:t xml:space="preserve">5.9 </w:t>
      </w:r>
      <w:r>
        <w:t>Stichting beheer Therapeuticum Aquamarijn</w:t>
      </w:r>
      <w:r w:rsidRPr="00A7271C">
        <w:t xml:space="preserve"> heeft het recht door haar geconstateerde schade aan muren, vloeren e.d. in de gehuurde ruimte(n) en aan de daarin aanwezige goederen te laten herstellen op kosten van </w:t>
      </w:r>
      <w:r>
        <w:t>gebruiker</w:t>
      </w:r>
      <w:r w:rsidRPr="00A7271C">
        <w:t xml:space="preserve">, voor zover de schade is ontstaan ten tijde van het gebruik van de betreffende ruimte(n) door </w:t>
      </w:r>
      <w:r>
        <w:t>gebruiker</w:t>
      </w:r>
      <w:r w:rsidRPr="00A7271C">
        <w:t xml:space="preserve"> dan wel daarmee rechtstreeks verband houdt.</w:t>
      </w:r>
      <w:r w:rsidRPr="00A7271C">
        <w:br/>
        <w:t xml:space="preserve">5.10 </w:t>
      </w:r>
      <w:r>
        <w:t>Gebruiker</w:t>
      </w:r>
      <w:r w:rsidRPr="00A7271C">
        <w:t xml:space="preserve"> ziet erop toe dat tijdens de </w:t>
      </w:r>
      <w:r>
        <w:t>gebruiksperiode</w:t>
      </w:r>
      <w:r w:rsidRPr="00A7271C">
        <w:t xml:space="preserve"> in het gehuurde geen licht ontvlambare of ontplofbare stoffen, gassen, gevaarlijke en/of brandbare goederen, </w:t>
      </w:r>
      <w:proofErr w:type="spellStart"/>
      <w:r w:rsidRPr="00A7271C">
        <w:t>stankverspreidende</w:t>
      </w:r>
      <w:proofErr w:type="spellEnd"/>
      <w:r w:rsidRPr="00A7271C">
        <w:t xml:space="preserve"> stoffen, tenzij hiervoor door </w:t>
      </w:r>
      <w:r>
        <w:t>Stichting beheer Therapeuticum Aquamarijn</w:t>
      </w:r>
      <w:r w:rsidRPr="00A7271C">
        <w:t xml:space="preserve"> schriftelijk toestemming is verleend.</w:t>
      </w:r>
      <w:r w:rsidRPr="00A7271C">
        <w:br/>
        <w:t xml:space="preserve">5.11 Schoonmaak, opruimen herstelkosten zullen in alle gevallen volledig en zonder voorbehoud in rekening worden gebracht aan </w:t>
      </w:r>
      <w:r>
        <w:t>gebruiker</w:t>
      </w:r>
      <w:r w:rsidRPr="00A7271C">
        <w:t>.</w:t>
      </w:r>
      <w:r w:rsidRPr="00A7271C">
        <w:br/>
        <w:t xml:space="preserve">5.12 Roken is niet toegestaan in </w:t>
      </w:r>
      <w:r>
        <w:t>Stichting beheer Therapeuticum Aquamarijn</w:t>
      </w:r>
      <w:r w:rsidRPr="00A7271C">
        <w:t>, met uitzondering van de op de binnenplaats aangegeven mogelijkheden.</w:t>
      </w:r>
      <w:r w:rsidRPr="00A7271C">
        <w:br/>
        <w:t xml:space="preserve">5.13 Voor en tijdens een activiteit, bijeenkomst of evenement dienen maatregelen te worden genomen die </w:t>
      </w:r>
      <w:r>
        <w:t>Stichting beheer Therapeuticum Aquamarijn</w:t>
      </w:r>
      <w:r w:rsidRPr="00A7271C">
        <w:t xml:space="preserve"> noodzakelijk acht met betrekking tot het geluidsniveau in de diverse ruimte(n).</w:t>
      </w:r>
      <w:r w:rsidRPr="00A7271C">
        <w:br/>
        <w:t>5.14 Ramen en buitendeuren dienen te allen tijden gesloten te blijven op het moment dat er muziek wordt gemaakt dan wel ten gehore wordt gebracht.</w:t>
      </w:r>
      <w:r w:rsidRPr="00A7271C">
        <w:br/>
        <w:t xml:space="preserve">5.15 Het is de </w:t>
      </w:r>
      <w:r>
        <w:t>Gebruiker</w:t>
      </w:r>
      <w:r w:rsidRPr="00A7271C">
        <w:t xml:space="preserve"> niet toegestaan de ruimte(n) van mede</w:t>
      </w:r>
      <w:r>
        <w:t>gebruiker</w:t>
      </w:r>
      <w:r w:rsidRPr="00A7271C">
        <w:t xml:space="preserve"> te betreden of deze te (ver)storen tijdens de </w:t>
      </w:r>
      <w:r>
        <w:t>gebruiksperiode</w:t>
      </w:r>
      <w:r w:rsidRPr="00A7271C">
        <w:t>.</w:t>
      </w:r>
      <w:r w:rsidRPr="00A7271C">
        <w:br/>
        <w:t xml:space="preserve">5.16 </w:t>
      </w:r>
      <w:r>
        <w:t>Gebruiker</w:t>
      </w:r>
      <w:r w:rsidRPr="00A7271C">
        <w:t xml:space="preserve"> dient ervoor te zorgen dat </w:t>
      </w:r>
      <w:r>
        <w:t>gebruiker</w:t>
      </w:r>
      <w:r w:rsidRPr="00A7271C">
        <w:t xml:space="preserve"> of diens gasten geen overlast veroorzaken bij het in gebruik nemen of verlaten van de ruimte(n)</w:t>
      </w:r>
      <w:r w:rsidRPr="00A7271C">
        <w:br/>
        <w:t xml:space="preserve">5.17 </w:t>
      </w:r>
      <w:r>
        <w:t>Gebruiker</w:t>
      </w:r>
      <w:r w:rsidRPr="00A7271C">
        <w:t xml:space="preserve"> dient erop toe te zien dat het pand rustig wordt betreden en verlaten, zonder overlast voor omwonenden of mede</w:t>
      </w:r>
      <w:r>
        <w:t>gebruiker</w:t>
      </w:r>
      <w:r w:rsidRPr="00A7271C">
        <w:t>s.</w:t>
      </w:r>
    </w:p>
    <w:p w:rsidR="00A7271C" w:rsidRPr="00A7271C" w:rsidRDefault="00A7271C" w:rsidP="00A7271C">
      <w:pPr>
        <w:spacing w:after="0"/>
      </w:pPr>
      <w:r w:rsidRPr="00A7271C">
        <w:rPr>
          <w:b/>
          <w:bCs/>
        </w:rPr>
        <w:t>6. Catering</w:t>
      </w:r>
      <w:r w:rsidRPr="00A7271C">
        <w:br/>
        <w:t xml:space="preserve">6.1 Gebruik van de horeca faciliteiten en catering zijn voor kosten van de </w:t>
      </w:r>
      <w:r>
        <w:t>gebruiker</w:t>
      </w:r>
      <w:r w:rsidRPr="00A7271C">
        <w:t>.</w:t>
      </w:r>
      <w:r w:rsidRPr="00A7271C">
        <w:br/>
        <w:t xml:space="preserve">6.2 Het is de </w:t>
      </w:r>
      <w:r>
        <w:t>gebruiker</w:t>
      </w:r>
      <w:r w:rsidRPr="00A7271C">
        <w:t xml:space="preserve"> niet toegestaan zichzelf te bedienen of diens gasten toegang te geven tot de bar of de keuken.</w:t>
      </w:r>
      <w:r w:rsidRPr="00A7271C">
        <w:br/>
        <w:t xml:space="preserve">6.3 Het is </w:t>
      </w:r>
      <w:r>
        <w:t>gebruiker</w:t>
      </w:r>
      <w:r w:rsidRPr="00A7271C">
        <w:t xml:space="preserve"> niet toegestaan (meegebrachte/meegenomen) consumpties en/of genotmiddelen te verkopen of gratis te verstrekken tenzij hiervoor door </w:t>
      </w:r>
      <w:r>
        <w:t>Stichting beheer Therapeuticum Aquamarijn</w:t>
      </w:r>
      <w:r w:rsidRPr="00A7271C">
        <w:t xml:space="preserve"> schriftelijk toestemming is verleend.</w:t>
      </w:r>
      <w:r w:rsidRPr="00A7271C">
        <w:br/>
        <w:t xml:space="preserve">6.4 </w:t>
      </w:r>
      <w:r>
        <w:t>Stichting beheer Therapeuticum Aquamarijn</w:t>
      </w:r>
      <w:r w:rsidRPr="00A7271C">
        <w:t xml:space="preserve"> is gerechtigd aan deze toestemming nadere voorwaarden te verbinden.</w:t>
      </w:r>
      <w:r w:rsidRPr="00A7271C">
        <w:br/>
        <w:t xml:space="preserve">6.5 Voor het gebruik maken van de catering van </w:t>
      </w:r>
      <w:r>
        <w:t>Stichting beheer Therapeuticum Aquamarijn</w:t>
      </w:r>
      <w:r w:rsidRPr="00A7271C">
        <w:t>, dient minimaal één week vooraf te worden gereserveerd o.v.v. het aantal personen.</w:t>
      </w:r>
      <w:r w:rsidRPr="00A7271C">
        <w:br/>
        <w:t xml:space="preserve">6.6 Tot 3 werkdagen voor aanvang van de </w:t>
      </w:r>
      <w:r>
        <w:t>gebruiksperiode</w:t>
      </w:r>
      <w:r w:rsidRPr="00A7271C">
        <w:t xml:space="preserve"> kan het aantal personen dat gebruik maakt van de ruimte en/of catering worden gewijzigd. Bij wijzigingen buiten deze termijn gaat </w:t>
      </w:r>
      <w:r>
        <w:t>Stichting beheer Therapeuticum Aquamarijn</w:t>
      </w:r>
      <w:r w:rsidRPr="00A7271C">
        <w:t xml:space="preserve"> uit van het laatst gereserveerde aantal personen. Wanneer er meer personen aanwezig zijn dan bij de reservering is aangegeven, brengt </w:t>
      </w:r>
      <w:r>
        <w:t>Stichting beheer Therapeuticum Aquamarijn</w:t>
      </w:r>
      <w:r w:rsidRPr="00A7271C">
        <w:t xml:space="preserve"> dit is rekening op basis van nacalculatie.</w:t>
      </w:r>
      <w:r w:rsidRPr="00A7271C">
        <w:br/>
        <w:t>6.7 Bij annulering van de (huur)overeenkomst gelden, met betrekking tot de gereserveerde catering, de specifieke annuleringsvoorwaarden van artikel 4.</w:t>
      </w:r>
    </w:p>
    <w:p w:rsidR="00A7271C" w:rsidRPr="00A7271C" w:rsidRDefault="00A7271C" w:rsidP="00A7271C">
      <w:pPr>
        <w:spacing w:after="0"/>
      </w:pPr>
      <w:r w:rsidRPr="00A7271C">
        <w:rPr>
          <w:b/>
          <w:bCs/>
        </w:rPr>
        <w:t>7. Technische faciliteiten</w:t>
      </w:r>
      <w:r w:rsidRPr="00A7271C">
        <w:br/>
        <w:t xml:space="preserve">7.1 Wanneer de </w:t>
      </w:r>
      <w:r>
        <w:t>gebruiker</w:t>
      </w:r>
      <w:r w:rsidRPr="00A7271C">
        <w:t xml:space="preserve"> gebruik wenst te maken van technische faciliteiten van </w:t>
      </w:r>
      <w:r>
        <w:t>Stichting beheer Therapeuticum Aquamarijn</w:t>
      </w:r>
      <w:r w:rsidRPr="00A7271C">
        <w:t xml:space="preserve"> dient dit ten minste 7 dagen voor aanvang van de </w:t>
      </w:r>
      <w:r>
        <w:t>gebruiksperiode</w:t>
      </w:r>
      <w:r w:rsidRPr="00A7271C">
        <w:t xml:space="preserve"> te worden overeengekomen. Na deze datum kan realisatie van de technische wensen niet worden gegarandeerd.</w:t>
      </w:r>
      <w:r w:rsidRPr="00A7271C">
        <w:br/>
        <w:t xml:space="preserve">7.2 De bediening of verplaatsing van beeld en projectieapparatuur van </w:t>
      </w:r>
      <w:r>
        <w:t>Stichting beheer Therapeuticum Aquamarijn</w:t>
      </w:r>
      <w:r w:rsidRPr="00A7271C">
        <w:t xml:space="preserve"> mag alleen geschieden door technici van </w:t>
      </w:r>
      <w:r>
        <w:t>Stichting beheer Therapeuticum Aquamarijn</w:t>
      </w:r>
      <w:r w:rsidRPr="00A7271C">
        <w:t xml:space="preserve">. Geluidsapparatuur is vrij te bedienen door </w:t>
      </w:r>
      <w:r>
        <w:t>gebruiker</w:t>
      </w:r>
      <w:r w:rsidRPr="00A7271C">
        <w:t>.</w:t>
      </w:r>
      <w:r w:rsidRPr="00A7271C">
        <w:br/>
        <w:t xml:space="preserve">7.3 Schade aan bovengenoemde apparatuur als gevolg van onjuiste bediening zal op de </w:t>
      </w:r>
      <w:r>
        <w:t>gebruiker</w:t>
      </w:r>
      <w:r w:rsidRPr="00A7271C">
        <w:t xml:space="preserve"> worden verhaald.</w:t>
      </w:r>
      <w:r w:rsidRPr="00A7271C">
        <w:br/>
        <w:t xml:space="preserve">7.4 Gebruik van door </w:t>
      </w:r>
      <w:r>
        <w:t>gebruiker</w:t>
      </w:r>
      <w:r w:rsidRPr="00A7271C">
        <w:t xml:space="preserve"> mee te brengen apparatuur kan alleen geschieden na overleg en toestemming van </w:t>
      </w:r>
      <w:r>
        <w:t>Stichting beheer Therapeuticum Aquamarijn</w:t>
      </w:r>
      <w:r w:rsidRPr="00A7271C">
        <w:t>.</w:t>
      </w:r>
      <w:r w:rsidRPr="00A7271C">
        <w:br/>
        <w:t xml:space="preserve">7.5 </w:t>
      </w:r>
      <w:r>
        <w:t>Gebruiker</w:t>
      </w:r>
      <w:r w:rsidRPr="00A7271C">
        <w:t xml:space="preserve"> is zelf verantwoordelijk voor installatie van meegenomen apparatuur.</w:t>
      </w:r>
    </w:p>
    <w:p w:rsidR="00A7271C" w:rsidRPr="00A7271C" w:rsidRDefault="00A7271C" w:rsidP="00A7271C">
      <w:pPr>
        <w:spacing w:after="0"/>
      </w:pPr>
      <w:r w:rsidRPr="00A7271C">
        <w:rPr>
          <w:b/>
          <w:bCs/>
        </w:rPr>
        <w:t>8. Betaling</w:t>
      </w:r>
      <w:r w:rsidRPr="00A7271C">
        <w:br/>
        <w:t xml:space="preserve">8.1 Rekeningen van de zaalhuur, catering, technische faciliteiten en alle overige kosten, die </w:t>
      </w:r>
      <w:r>
        <w:t>gebruiker</w:t>
      </w:r>
      <w:r w:rsidRPr="00A7271C">
        <w:t xml:space="preserve"> gehouden is te voldoen, dienen door </w:t>
      </w:r>
      <w:r>
        <w:t>gebruiker</w:t>
      </w:r>
      <w:r w:rsidRPr="00A7271C">
        <w:t xml:space="preserve"> te worden voldaan binnen 14 dagen na de factuurdatum.</w:t>
      </w:r>
      <w:r w:rsidRPr="00A7271C">
        <w:br/>
        <w:t>8.2 Huurovereenkomsten als genoemd in art 3.11 zullen maandelijks worden gefactureerd.</w:t>
      </w:r>
      <w:r w:rsidRPr="00A7271C">
        <w:br/>
        <w:t xml:space="preserve">8.3 Indien de factuur door de </w:t>
      </w:r>
      <w:r>
        <w:t>gebruiker</w:t>
      </w:r>
      <w:r w:rsidRPr="00A7271C">
        <w:t xml:space="preserve"> niet wordt voldaan is de </w:t>
      </w:r>
      <w:r>
        <w:t>gebruiker</w:t>
      </w:r>
      <w:r w:rsidRPr="00A7271C">
        <w:t xml:space="preserve"> gehouden buitengerechtelijke kosten en/of incassokosten aan </w:t>
      </w:r>
      <w:r>
        <w:t>Stichting beheer Therapeuticum Aquamarijn</w:t>
      </w:r>
      <w:r w:rsidRPr="00A7271C">
        <w:t xml:space="preserve"> te betalen.</w:t>
      </w:r>
      <w:r w:rsidRPr="00A7271C">
        <w:br/>
        <w:t>8.4 Geoffreerde prijzen en/of productsamenstellingen zijn onder voorbehoud van (prijs) wijzigingen.</w:t>
      </w:r>
      <w:r w:rsidRPr="00A7271C">
        <w:br/>
        <w:t>8.5 De jaarlijkse huuraanpassing (indexering) vindt plaats per 1 september.</w:t>
      </w:r>
    </w:p>
    <w:p w:rsidR="00A7271C" w:rsidRPr="00A7271C" w:rsidRDefault="00A7271C" w:rsidP="00A7271C">
      <w:pPr>
        <w:spacing w:after="0"/>
      </w:pPr>
      <w:r w:rsidRPr="00A7271C">
        <w:rPr>
          <w:b/>
          <w:bCs/>
        </w:rPr>
        <w:t>9. Huisregels</w:t>
      </w:r>
      <w:r w:rsidRPr="00A7271C">
        <w:br/>
        <w:t xml:space="preserve">Alle </w:t>
      </w:r>
      <w:r>
        <w:t>gebruiker</w:t>
      </w:r>
      <w:r w:rsidRPr="00A7271C">
        <w:t>s en gebruikers dienen zich op de hoogte te stellen van de huisregels en het vluchtplan en zich dienovereenkomstig te gedragen of daar naar te handelen. De huisregels en het vluchtplan zijn in iedere zaal leesbaar opgehangen.</w:t>
      </w:r>
    </w:p>
    <w:p w:rsidR="00A7271C" w:rsidRPr="00A7271C" w:rsidRDefault="00A7271C" w:rsidP="00A7271C">
      <w:pPr>
        <w:spacing w:after="0"/>
      </w:pPr>
      <w:r w:rsidRPr="00A7271C">
        <w:rPr>
          <w:b/>
          <w:bCs/>
        </w:rPr>
        <w:t>10. Aansprakelijkheid</w:t>
      </w:r>
      <w:r w:rsidRPr="00A7271C">
        <w:br/>
        <w:t xml:space="preserve">10.1 </w:t>
      </w:r>
      <w:r>
        <w:t>Stichting beheer Therapeuticum Aquamarijn</w:t>
      </w:r>
      <w:r w:rsidRPr="00A7271C">
        <w:t xml:space="preserve"> is in geen enkel opzicht verantwoordelijk of aansprakelijk voor eventuele schade aan of vermissing en diefstal van in de garderobe of andere ruimte(n) aanwezige kleding en/of andere goederen.</w:t>
      </w:r>
      <w:r w:rsidRPr="00A7271C">
        <w:br/>
        <w:t xml:space="preserve">10.2 </w:t>
      </w:r>
      <w:r>
        <w:t>Stichting beheer Therapeuticum Aquamarijn</w:t>
      </w:r>
      <w:r w:rsidRPr="00A7271C">
        <w:t xml:space="preserve"> draagt geen verantwoordelijkheid voor goederen van </w:t>
      </w:r>
      <w:r>
        <w:t>Gebruiker</w:t>
      </w:r>
      <w:r w:rsidRPr="00A7271C">
        <w:t xml:space="preserve"> of derden en belast zich niet met het beveiligen en verzekeren daarvan.</w:t>
      </w:r>
      <w:r w:rsidRPr="00A7271C">
        <w:br/>
        <w:t xml:space="preserve">10.3 </w:t>
      </w:r>
      <w:r>
        <w:t>Stichting beheer Therapeuticum Aquamarijn</w:t>
      </w:r>
      <w:r w:rsidRPr="00A7271C">
        <w:t xml:space="preserve"> behoudt zich het recht voor achtergelaten goederen te verwijderen, zonder dat </w:t>
      </w:r>
      <w:r>
        <w:t>Stichting beheer Therapeuticum Aquamarijn</w:t>
      </w:r>
      <w:r w:rsidRPr="00A7271C">
        <w:t xml:space="preserve"> aansprakelijk is voor verlies of beschadiging.</w:t>
      </w:r>
      <w:r w:rsidRPr="00A7271C">
        <w:br/>
        <w:t xml:space="preserve">10.4 </w:t>
      </w:r>
      <w:r>
        <w:t>Stichting beheer Therapeuticum Aquamarijn</w:t>
      </w:r>
      <w:r w:rsidRPr="00A7271C">
        <w:t xml:space="preserve"> is in geen opzicht verantwoordelijk of aansprakelijk voor eventuele psychische of fysieke klachten ontstaan tijdens, voor of na deelname aan een activiteit van </w:t>
      </w:r>
      <w:r>
        <w:t>gebruiker</w:t>
      </w:r>
      <w:r w:rsidRPr="00A7271C">
        <w:t xml:space="preserve">s en gebruikers van </w:t>
      </w:r>
      <w:r>
        <w:t>Stichting beheer Therapeuticum Aquamarijn</w:t>
      </w:r>
      <w:r w:rsidRPr="00A7271C">
        <w:t>.</w:t>
      </w:r>
      <w:r w:rsidRPr="00A7271C">
        <w:br/>
        <w:t xml:space="preserve">10.5 </w:t>
      </w:r>
      <w:r>
        <w:t>Gebruiker</w:t>
      </w:r>
      <w:r w:rsidRPr="00A7271C">
        <w:t xml:space="preserve"> is aansprakelijk voor de afdracht van de door de Vereniging Buma/Stemra en </w:t>
      </w:r>
      <w:proofErr w:type="spellStart"/>
      <w:r w:rsidRPr="00A7271C">
        <w:t>Videma</w:t>
      </w:r>
      <w:proofErr w:type="spellEnd"/>
      <w:r w:rsidRPr="00A7271C">
        <w:t xml:space="preserve"> dan wel door een buitenlandse zusterorganisatie van de Vereniging Buma/Stemra en </w:t>
      </w:r>
      <w:proofErr w:type="spellStart"/>
      <w:r w:rsidRPr="00A7271C">
        <w:t>Videma</w:t>
      </w:r>
      <w:proofErr w:type="spellEnd"/>
      <w:r w:rsidRPr="00A7271C">
        <w:t xml:space="preserve"> of een andere derde geëxploiteerde muziek auteursrechten en vrijwaart </w:t>
      </w:r>
      <w:r>
        <w:t>Stichting beheer Therapeuticum Aquamarijn</w:t>
      </w:r>
      <w:r w:rsidRPr="00A7271C">
        <w:t xml:space="preserve"> geheel </w:t>
      </w:r>
      <w:proofErr w:type="spellStart"/>
      <w:r w:rsidRPr="00A7271C">
        <w:t>terzake</w:t>
      </w:r>
      <w:proofErr w:type="spellEnd"/>
      <w:r w:rsidRPr="00A7271C">
        <w:t xml:space="preserve"> van enige aanspraak van in dit artikel genoemden </w:t>
      </w:r>
      <w:proofErr w:type="spellStart"/>
      <w:r w:rsidRPr="00A7271C">
        <w:t>terzake</w:t>
      </w:r>
      <w:proofErr w:type="spellEnd"/>
      <w:r w:rsidRPr="00A7271C">
        <w:t xml:space="preserve"> van verschuldigde muziek auteursrechten uit hoofde van de muziek die </w:t>
      </w:r>
      <w:r>
        <w:t>gebruiker</w:t>
      </w:r>
      <w:r w:rsidRPr="00A7271C">
        <w:t xml:space="preserve"> in de ruimte(n) van </w:t>
      </w:r>
      <w:r>
        <w:t>Stichting beheer Therapeuticum Aquamarijn</w:t>
      </w:r>
      <w:r w:rsidRPr="00A7271C">
        <w:t xml:space="preserve"> ten gehore heeft gebracht en/of ten gehore heeft doen brengen.</w:t>
      </w:r>
      <w:r w:rsidRPr="00A7271C">
        <w:br/>
        <w:t xml:space="preserve">10.6 </w:t>
      </w:r>
      <w:r>
        <w:t>Gebruiker</w:t>
      </w:r>
      <w:r w:rsidRPr="00A7271C">
        <w:t xml:space="preserve"> dient dringende en noodzakelijke reparaties in of aan de door hem gehuurde ruimte(n) door of in opdracht van </w:t>
      </w:r>
      <w:r>
        <w:t>Stichting beheer Therapeuticum Aquamarijn</w:t>
      </w:r>
      <w:r w:rsidRPr="00A7271C">
        <w:t xml:space="preserve"> te dulden.</w:t>
      </w:r>
      <w:r w:rsidRPr="00A7271C">
        <w:br/>
        <w:t xml:space="preserve">10.7 </w:t>
      </w:r>
      <w:r>
        <w:t>Stichting beheer Therapeuticum Aquamarijn</w:t>
      </w:r>
      <w:r w:rsidRPr="00A7271C">
        <w:t xml:space="preserve"> zal bij uitvoering van deze werkzaamheden genoemd in 10.6 zoveel mogelijk rekening houden met het gebruik door </w:t>
      </w:r>
      <w:r>
        <w:t>gebruiker</w:t>
      </w:r>
      <w:r w:rsidRPr="00A7271C">
        <w:t>.</w:t>
      </w:r>
      <w:r w:rsidRPr="00A7271C">
        <w:br/>
        <w:t xml:space="preserve">10.8 </w:t>
      </w:r>
      <w:r>
        <w:t>Gebruiker</w:t>
      </w:r>
      <w:r w:rsidRPr="00A7271C">
        <w:t xml:space="preserve"> wordt volledig aansprakelijk gehouden worden voor diens deelnemers en/of gasten, (zakelijke) partners of overige contacten welke terug te voeren zijn op de </w:t>
      </w:r>
      <w:r>
        <w:t>gebruiker</w:t>
      </w:r>
      <w:r w:rsidRPr="00A7271C">
        <w:t xml:space="preserve"> welke op enerlei wijze schade toebrengen aan </w:t>
      </w:r>
      <w:r>
        <w:t>Stichting beheer Therapeuticum Aquamarijn</w:t>
      </w:r>
      <w:r w:rsidRPr="00A7271C">
        <w:t>.</w:t>
      </w:r>
      <w:r w:rsidRPr="00A7271C">
        <w:br/>
        <w:t>10.9 Indien een specifiek artikel van deze algemene voorwaarden nietig is of vernietigd wordt, zullen de overige artikelen van deze algemene voorwaarden volledig van kracht blijven.</w:t>
      </w:r>
      <w:r w:rsidRPr="00A7271C">
        <w:br/>
        <w:t xml:space="preserve">10.10 Het niet naleven van de algemene voorwaarden heeft onmiddellijk en onomkeerbare opzegging van het huurcontract, inclusief reeds gemaakte reserveringen, tot gevolg, zonder recht op restitutie of de mogelijkheid tot het verhalen op eventueel daaruit voortvloeiende schade voor de </w:t>
      </w:r>
      <w:r>
        <w:t>gebruiker</w:t>
      </w:r>
      <w:r w:rsidRPr="00A7271C">
        <w:t>.</w:t>
      </w:r>
      <w:r w:rsidRPr="00A7271C">
        <w:br/>
        <w:t xml:space="preserve">10.11 Eventuele boetes en hieruit voortvloeiende schade geleden door </w:t>
      </w:r>
      <w:r>
        <w:t>Stichting beheer Therapeuticum Aquamarijn</w:t>
      </w:r>
      <w:r w:rsidRPr="00A7271C">
        <w:t xml:space="preserve"> zullen op de </w:t>
      </w:r>
      <w:r>
        <w:t>gebruiker</w:t>
      </w:r>
      <w:r w:rsidRPr="00A7271C">
        <w:t xml:space="preserve"> worden verhaald.</w:t>
      </w:r>
    </w:p>
    <w:p w:rsidR="00A7271C" w:rsidRPr="00A7271C" w:rsidRDefault="00A7271C" w:rsidP="00A7271C">
      <w:pPr>
        <w:spacing w:after="0"/>
      </w:pPr>
      <w:r w:rsidRPr="00A7271C">
        <w:rPr>
          <w:b/>
          <w:bCs/>
        </w:rPr>
        <w:t>11. Overmacht</w:t>
      </w:r>
      <w:r w:rsidRPr="00A7271C">
        <w:br/>
        <w:t xml:space="preserve">11.1 </w:t>
      </w:r>
      <w:r>
        <w:t>Stichting beheer Therapeuticum Aquamarijn</w:t>
      </w:r>
      <w:r w:rsidRPr="00A7271C">
        <w:t xml:space="preserve"> is niet aansprakelijk, indien en voor zover haar verbintenissen niet kunnen worden nagekomen ten gevolge van overmacht.</w:t>
      </w:r>
      <w:r w:rsidRPr="00A7271C">
        <w:br/>
        <w:t xml:space="preserve">11.2 Onder overmacht wordt verstaan elke vreemde oorzaak, alsmede elke omstandigheid, welke in redelijkheid niet voor haar risico behoord te komen. Vertraging bij of wanprestatie door haar toeleveranciers, storingen in het Internet, storingen in het gas, elektriciteit, water, riool, verwarming, storingen in e-mail verkeer en storingen of wijzigingen in door derden geleverde technologie, vervoersmoeilijkheden, werkstakingen, overheidsmaatregelen, vertragingen in de aanvoer, vertragingen in de aanvoer van gas, water en elektra, nalatigheden van leveranciers en/of fabrikanten van </w:t>
      </w:r>
      <w:r>
        <w:t>Stichting beheer Therapeuticum Aquamarijn</w:t>
      </w:r>
      <w:r w:rsidRPr="00A7271C">
        <w:t xml:space="preserve"> alsmede van hulppersonen, ziekte van personeel, gebreken in hulp- of transportmiddelen gelden uitdrukkelijk als overmacht.</w:t>
      </w:r>
      <w:r w:rsidRPr="00A7271C">
        <w:br/>
        <w:t xml:space="preserve">11.3 </w:t>
      </w:r>
      <w:r>
        <w:t>Stichting beheer Therapeuticum Aquamarijn</w:t>
      </w:r>
      <w:r w:rsidRPr="00A7271C">
        <w:t xml:space="preserve"> behoudt zich in het geval van overmacht het recht voor haar verplichtingen op te schorten en is tevens gerechtigd de overeenkomst geheel of gedeeltelijk te ontbinden, dan wel te vorderen dat de inhoud van de overeenkomst zodanig wordt gewijzigd dat uitvoering mogelijk blijft. In geen geval is </w:t>
      </w:r>
      <w:r>
        <w:t>Stichting beheer Therapeuticum Aquamarijn</w:t>
      </w:r>
      <w:r w:rsidRPr="00A7271C">
        <w:t xml:space="preserve"> gehouden enige boete of schadevergoeding te betalen.</w:t>
      </w:r>
      <w:r w:rsidRPr="00A7271C">
        <w:br/>
        <w:t xml:space="preserve">11.4 Indien </w:t>
      </w:r>
      <w:r>
        <w:t>Stichting beheer Therapeuticum Aquamarijn</w:t>
      </w:r>
      <w:r w:rsidRPr="00A7271C">
        <w:t xml:space="preserve"> bij het intreden van de overmacht al gedeeltelijk aan haar verplichtingen heeft voldaan, of slechts gedeeltelijk aan haar verplichtingen kan voldoen is zij gerechtigd het reeds geleverde c.q. het leverbare deel afzonderlijk te factureren en is de afnemer gehouden deze factuur te voldoen als betrof het een afzonderlijk contract. Dit geldt echter niet als het reeds geleverde c.q. leverbare deel geen zelfstandige waarde heeft.</w:t>
      </w:r>
      <w:r w:rsidRPr="00A7271C">
        <w:br/>
        <w:t xml:space="preserve">11.5 </w:t>
      </w:r>
      <w:r>
        <w:t>Stichting beheer Therapeuticum Aquamarijn</w:t>
      </w:r>
      <w:r w:rsidRPr="00A7271C">
        <w:t xml:space="preserve"> aanvaardt nimmer enige vorm van aansprakelijkheid direct of indirect inzake (zaak)schade door overmacht en verlies aan inkomsten van de zijde van haar klanten/</w:t>
      </w:r>
      <w:r>
        <w:t>gebruiker</w:t>
      </w:r>
      <w:r w:rsidRPr="00A7271C">
        <w:t>s inzake het onderbreken, verlengen, verplaatsen, herhalen of opnieuw uitvoeren van enig welke opleiding, voorstelling, workshop, cursus, training of activiteit in het gehuurde.</w:t>
      </w:r>
      <w:r w:rsidRPr="00A7271C">
        <w:br/>
        <w:t xml:space="preserve">11.6 </w:t>
      </w:r>
      <w:r>
        <w:t>Stichting beheer Therapeuticum Aquamarijn</w:t>
      </w:r>
      <w:r w:rsidRPr="00A7271C">
        <w:t xml:space="preserve"> is niet gehouden enige vorm van schadeloosstelling te voldoen aan de kant van de </w:t>
      </w:r>
      <w:r>
        <w:t>gebruiker</w:t>
      </w:r>
      <w:r w:rsidRPr="00A7271C">
        <w:t>, direct of indirect die verder gaat dan de termijn waarbinnen de overmacht in stand blijft en nooit verder dan het bedrag van zaalhuur welke met de klant/</w:t>
      </w:r>
      <w:r>
        <w:t>gebruiker</w:t>
      </w:r>
      <w:r w:rsidRPr="00A7271C">
        <w:t xml:space="preserve"> overeengekomen is voor de duur van periode waarin de overmacht in stand blijft, zoals hier in artikel 10 beschreven.</w:t>
      </w:r>
    </w:p>
    <w:p w:rsidR="00A7271C" w:rsidRPr="00A7271C" w:rsidRDefault="00A7271C" w:rsidP="00A7271C">
      <w:pPr>
        <w:spacing w:after="0"/>
      </w:pPr>
      <w:r w:rsidRPr="00A7271C">
        <w:rPr>
          <w:b/>
          <w:bCs/>
        </w:rPr>
        <w:t>12. Ontbinding van de (huur) overeenkomst</w:t>
      </w:r>
      <w:r w:rsidRPr="00A7271C">
        <w:br/>
        <w:t xml:space="preserve">12.1 Het per direct ontbinden van de overeenkomst van de zijde van </w:t>
      </w:r>
      <w:proofErr w:type="spellStart"/>
      <w:r w:rsidRPr="00A7271C">
        <w:t>zaalver</w:t>
      </w:r>
      <w:r>
        <w:t>gebruiker</w:t>
      </w:r>
      <w:proofErr w:type="spellEnd"/>
      <w:r w:rsidRPr="00A7271C">
        <w:t xml:space="preserve"> is mogelijk indien er sprake is van:</w:t>
      </w:r>
      <w:r w:rsidRPr="00A7271C">
        <w:br/>
        <w:t>· het niet nakomen van de verplichtingen door zaal</w:t>
      </w:r>
      <w:r>
        <w:t>gebruiker</w:t>
      </w:r>
      <w:r w:rsidRPr="00A7271C">
        <w:t xml:space="preserve"> zoals vastgelegd in de huurovereenkomst.</w:t>
      </w:r>
      <w:r w:rsidRPr="00A7271C">
        <w:br/>
        <w:t>· wangebruik door zaal</w:t>
      </w:r>
      <w:r>
        <w:t>gebruiker</w:t>
      </w:r>
      <w:r w:rsidRPr="00A7271C">
        <w:t xml:space="preserve"> (of gebruikers) van het gehuurde.</w:t>
      </w:r>
      <w:r w:rsidRPr="00A7271C">
        <w:br/>
        <w:t>· overlast door zaal</w:t>
      </w:r>
      <w:r>
        <w:t>gebruiker</w:t>
      </w:r>
      <w:r w:rsidRPr="00A7271C">
        <w:t xml:space="preserve"> (of gebruikers) aan andere </w:t>
      </w:r>
      <w:r>
        <w:t>gebruiker</w:t>
      </w:r>
      <w:r w:rsidRPr="00A7271C">
        <w:t xml:space="preserve">s of aan </w:t>
      </w:r>
      <w:r>
        <w:t>Stichting beheer Therapeuticum Aquamarijn</w:t>
      </w:r>
      <w:r w:rsidRPr="00A7271C">
        <w:t>.</w:t>
      </w:r>
      <w:r w:rsidRPr="00A7271C">
        <w:br/>
        <w:t>· gebleken ondeskundigheid bij de beroepsuitoefening van de door zaal</w:t>
      </w:r>
      <w:r>
        <w:t>gebruiker</w:t>
      </w:r>
      <w:r w:rsidRPr="00A7271C">
        <w:t xml:space="preserve"> aangeboden activiteit(en).</w:t>
      </w:r>
      <w:r w:rsidRPr="00A7271C">
        <w:br/>
        <w:t>· het verstrekken van onjuiste informatie of het onthouden van juiste informatie door zaal</w:t>
      </w:r>
      <w:r>
        <w:t>gebruiker</w:t>
      </w:r>
      <w:r w:rsidRPr="00A7271C">
        <w:t xml:space="preserve"> aan </w:t>
      </w:r>
      <w:proofErr w:type="spellStart"/>
      <w:r w:rsidRPr="00A7271C">
        <w:t>zaalver</w:t>
      </w:r>
      <w:r>
        <w:t>gebruiker</w:t>
      </w:r>
      <w:proofErr w:type="spellEnd"/>
      <w:r w:rsidRPr="00A7271C">
        <w:t>.</w:t>
      </w:r>
      <w:r w:rsidRPr="00A7271C">
        <w:br/>
        <w:t>· ernstige verdenking van mogelijke verstoring van de openbare orde door zaal</w:t>
      </w:r>
      <w:r>
        <w:t>gebruiker</w:t>
      </w:r>
      <w:r w:rsidRPr="00A7271C">
        <w:t xml:space="preserve"> (of gebruikers).</w:t>
      </w:r>
      <w:r w:rsidRPr="00A7271C">
        <w:br/>
        <w:t xml:space="preserve">12.2 </w:t>
      </w:r>
      <w:proofErr w:type="spellStart"/>
      <w:r w:rsidRPr="00A7271C">
        <w:t>Zaalver</w:t>
      </w:r>
      <w:r>
        <w:t>gebruiker</w:t>
      </w:r>
      <w:proofErr w:type="spellEnd"/>
      <w:r w:rsidRPr="00A7271C">
        <w:t xml:space="preserve"> zal dan niet gehouden zijn tot enige vorm van schadevergoeding.</w:t>
      </w:r>
    </w:p>
    <w:p w:rsidR="00A7271C" w:rsidRPr="00A7271C" w:rsidRDefault="00A7271C" w:rsidP="00A7271C">
      <w:pPr>
        <w:spacing w:after="0"/>
      </w:pPr>
      <w:r w:rsidRPr="00A7271C">
        <w:rPr>
          <w:b/>
          <w:bCs/>
        </w:rPr>
        <w:t>13. Toepasselijk recht bij geschillen</w:t>
      </w:r>
      <w:r w:rsidRPr="00A7271C">
        <w:br/>
        <w:t xml:space="preserve">13.1 In geval van geschillen tussen </w:t>
      </w:r>
      <w:proofErr w:type="spellStart"/>
      <w:r w:rsidRPr="00A7271C">
        <w:t>zaalver</w:t>
      </w:r>
      <w:r>
        <w:t>gebruiker</w:t>
      </w:r>
      <w:proofErr w:type="spellEnd"/>
      <w:r w:rsidRPr="00A7271C">
        <w:t xml:space="preserve"> en zaal</w:t>
      </w:r>
      <w:r>
        <w:t>gebruiker</w:t>
      </w:r>
      <w:r w:rsidRPr="00A7271C">
        <w:t xml:space="preserve"> is het Nederlands recht van toepassing.</w:t>
      </w:r>
      <w:r w:rsidRPr="00A7271C">
        <w:br/>
        <w:t xml:space="preserve">13.2 Mogelijke geschillen zullen worden voorgelegd aan de bevoegde rechter in de woonplaats van </w:t>
      </w:r>
      <w:proofErr w:type="spellStart"/>
      <w:r w:rsidRPr="00A7271C">
        <w:t>zaalver</w:t>
      </w:r>
      <w:r>
        <w:t>gebruiker</w:t>
      </w:r>
      <w:proofErr w:type="spellEnd"/>
      <w:r w:rsidRPr="00A7271C">
        <w:t>.</w:t>
      </w:r>
    </w:p>
    <w:p w:rsidR="00CD2AE5" w:rsidRDefault="00CD2AE5">
      <w:pPr>
        <w:spacing w:after="0"/>
      </w:pPr>
      <w:r>
        <w:br w:type="page"/>
      </w:r>
    </w:p>
    <w:p w:rsidR="00D35C37" w:rsidRDefault="00D35C37" w:rsidP="00D35C37">
      <w:pPr>
        <w:spacing w:after="0"/>
      </w:pPr>
    </w:p>
    <w:p w:rsidR="00D35C37" w:rsidRPr="00D35C37" w:rsidRDefault="00D35C37" w:rsidP="00D35C37">
      <w:pPr>
        <w:spacing w:after="0"/>
      </w:pPr>
    </w:p>
    <w:sectPr w:rsidR="00D35C37" w:rsidRPr="00D35C37" w:rsidSect="00DE3CEC">
      <w:headerReference w:type="default" r:id="rId12"/>
      <w:footerReference w:type="default" r:id="rId13"/>
      <w:headerReference w:type="first" r:id="rId14"/>
      <w:footerReference w:type="first" r:id="rId15"/>
      <w:pgSz w:w="11907" w:h="16839" w:code="1"/>
      <w:pgMar w:top="1843" w:right="1050" w:bottom="1418" w:left="105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1C" w:rsidRDefault="00A7271C">
      <w:r>
        <w:separator/>
      </w:r>
    </w:p>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endnote>
  <w:endnote w:type="continuationSeparator" w:id="0">
    <w:p w:rsidR="00A7271C" w:rsidRDefault="00A7271C">
      <w:r>
        <w:continuationSeparator/>
      </w:r>
    </w:p>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neInformal LT">
    <w:altName w:val="Times New Roman"/>
    <w:panose1 w:val="0200060306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E5" w:rsidRPr="00DE3CEC" w:rsidRDefault="00CD2AE5" w:rsidP="00CD2AE5">
    <w:pPr>
      <w:pStyle w:val="Voettekst"/>
      <w:pBdr>
        <w:top w:val="single" w:sz="4" w:space="1" w:color="auto"/>
      </w:pBdr>
      <w:tabs>
        <w:tab w:val="left" w:pos="4820"/>
      </w:tabs>
      <w:jc w:val="right"/>
    </w:pPr>
    <w:r>
      <w:rPr>
        <w:rFonts w:ascii="Times New Roman" w:hAnsi="Times New Roman"/>
        <w:noProof/>
        <w:sz w:val="24"/>
        <w:lang w:eastAsia="nl-NL"/>
      </w:rPr>
      <mc:AlternateContent>
        <mc:Choice Requires="wpg">
          <w:drawing>
            <wp:anchor distT="0" distB="0" distL="114300" distR="114300" simplePos="0" relativeHeight="251673088" behindDoc="0" locked="0" layoutInCell="1" allowOverlap="1" wp14:anchorId="5DCE0A0A" wp14:editId="4463FBD9">
              <wp:simplePos x="0" y="0"/>
              <wp:positionH relativeFrom="column">
                <wp:posOffset>-111760</wp:posOffset>
              </wp:positionH>
              <wp:positionV relativeFrom="paragraph">
                <wp:posOffset>64135</wp:posOffset>
              </wp:positionV>
              <wp:extent cx="3326130" cy="377825"/>
              <wp:effectExtent l="2540" t="2540" r="0" b="63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6130" cy="377825"/>
                        <a:chOff x="874" y="15858"/>
                        <a:chExt cx="5238" cy="595"/>
                      </a:xfrm>
                    </wpg:grpSpPr>
                    <wps:wsp>
                      <wps:cNvPr id="14" name="Text Box 9"/>
                      <wps:cNvSpPr txBox="1">
                        <a:spLocks noChangeAspect="1" noChangeArrowheads="1"/>
                      </wps:cNvSpPr>
                      <wps:spPr bwMode="auto">
                        <a:xfrm>
                          <a:off x="874" y="16037"/>
                          <a:ext cx="1644" cy="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2AE5" w:rsidRPr="00DE3CEC" w:rsidRDefault="00CD2AE5" w:rsidP="00CD2AE5">
                            <w:pPr>
                              <w:widowControl w:val="0"/>
                              <w:jc w:val="center"/>
                              <w:rPr>
                                <w:rFonts w:ascii="StoneInformal LT" w:hAnsi="StoneInformal LT"/>
                                <w:color w:val="386483"/>
                                <w:sz w:val="14"/>
                                <w:szCs w:val="10"/>
                              </w:rPr>
                            </w:pPr>
                            <w:r w:rsidRPr="00DE3CEC">
                              <w:rPr>
                                <w:rFonts w:ascii="StoneInformal LT" w:hAnsi="StoneInformal LT"/>
                                <w:color w:val="386483"/>
                                <w:sz w:val="14"/>
                                <w:szCs w:val="10"/>
                              </w:rPr>
                              <w:t>onderdeel  van</w:t>
                            </w:r>
                          </w:p>
                        </w:txbxContent>
                      </wps:txbx>
                      <wps:bodyPr rot="0" vert="horz" wrap="square" lIns="36576" tIns="36576" rIns="36576" bIns="36576" anchor="t" anchorCtr="0" upright="1">
                        <a:noAutofit/>
                      </wps:bodyPr>
                    </wps:wsp>
                    <pic:pic xmlns:pic="http://schemas.openxmlformats.org/drawingml/2006/picture">
                      <pic:nvPicPr>
                        <pic:cNvPr id="15" name="Picture 10" descr="ODL naambordje"/>
                        <pic:cNvPicPr>
                          <a:picLocks noChangeAspect="1" noChangeArrowheads="1"/>
                        </pic:cNvPicPr>
                      </pic:nvPicPr>
                      <pic:blipFill>
                        <a:blip r:embed="rId1">
                          <a:extLst>
                            <a:ext uri="{28A0092B-C50C-407E-A947-70E740481C1C}">
                              <a14:useLocalDpi xmlns:a14="http://schemas.microsoft.com/office/drawing/2010/main" val="0"/>
                            </a:ext>
                          </a:extLst>
                        </a:blip>
                        <a:srcRect l="-511" t="-893" r="34404" b="87442"/>
                        <a:stretch>
                          <a:fillRect/>
                        </a:stretch>
                      </pic:blipFill>
                      <pic:spPr bwMode="auto">
                        <a:xfrm>
                          <a:off x="2212" y="15858"/>
                          <a:ext cx="3900" cy="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8.8pt;margin-top:5.05pt;width:261.9pt;height:29.75pt;z-index:251673088" coordorigin="874,15858" coordsize="523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">
              <v:shapetype id="_x0000_t202" coordsize="21600,21600" o:spt="202" path="m,l,21600r21600,l21600,xe">
                <v:stroke joinstyle="miter"/>
                <v:path gradientshapeok="t" o:connecttype="rect"/>
              </v:shapetype>
              <v:shape id="Text Box 9" o:spid="_x0000_s1027" type="#_x0000_t202" style="position:absolute;left:874;top:16037;width:164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l0sEA&#10;AADbAAAADwAAAGRycy9kb3ducmV2LnhtbERPS2sCMRC+F/ofwhR6q1lrCbIapQ+EXrUi7W3YjLuh&#10;m8m6yWr01zeC0Nt8fM+ZL5NrxZH6YD1rGI8KEMSVN5ZrDduv1dMURIjIBlvPpOFMAZaL+7s5lsaf&#10;eE3HTaxFDuFQooYmxq6UMlQNOQwj3xFnbu97hzHDvpamx1MOd618LgolHVrODQ129N5Q9bsZnIaP&#10;9H1ISqnJsDurw8W+DT9jS1o/PqTXGYhIKf6Lb+5Pk+e/wPWXf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dLBAAAA2wAAAA8AAAAAAAAAAAAAAAAAmAIAAGRycy9kb3du&#10;cmV2LnhtbFBLBQYAAAAABAAEAPUAAACGAwAAAAA=&#10;" filled="f" stroked="f" insetpen="t">
                <o:lock v:ext="edit" aspectratio="t"/>
                <v:textbox inset="2.88pt,2.88pt,2.88pt,2.88pt">
                  <w:txbxContent>
                    <w:p w:rsidR="00CD2AE5" w:rsidRPr="00DE3CEC" w:rsidRDefault="00CD2AE5" w:rsidP="00CD2AE5">
                      <w:pPr>
                        <w:widowControl w:val="0"/>
                        <w:jc w:val="center"/>
                        <w:rPr>
                          <w:rFonts w:ascii="StoneInformal LT" w:hAnsi="StoneInformal LT"/>
                          <w:color w:val="386483"/>
                          <w:sz w:val="14"/>
                          <w:szCs w:val="10"/>
                        </w:rPr>
                      </w:pPr>
                      <w:r w:rsidRPr="00DE3CEC">
                        <w:rPr>
                          <w:rFonts w:ascii="StoneInformal LT" w:hAnsi="StoneInformal LT"/>
                          <w:color w:val="386483"/>
                          <w:sz w:val="14"/>
                          <w:szCs w:val="10"/>
                        </w:rPr>
                        <w:t>onderdeel  van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ODL naambordje" style="position:absolute;left:2212;top:15858;width:3900;height: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4N6PAAAAA2wAAAA8AAABkcnMvZG93bnJldi54bWxET0uLwjAQvgv+hzAL3jRVcNGuUVZFWG9a&#10;C16HZvpgm0lpYu36682C4G0+vuesNr2pRUetqywrmE4iEMSZ1RUXCtLLYbwA4TyyxtoyKfgjB5v1&#10;cLDCWNs7n6lLfCFCCLsYFZTeN7GULivJoJvYhjhwuW0N+gDbQuoW7yHc1HIWRZ/SYMWhocSGdiVl&#10;v8nNKDhOH5U8p7ect9d97vtjelp2kVKjj/77C4Sn3r/FL/ePDvPn8P9LOECu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Hg3o8AAAADbAAAADwAAAAAAAAAAAAAAAACfAgAA&#10;ZHJzL2Rvd25yZXYueG1sUEsFBgAAAAAEAAQA9wAAAIwDAAAAAA==&#10;" insetpen="t">
                <v:imagedata r:id="rId2" o:title="ODL naambordje" croptop="-585f" cropbottom="57306f" cropleft="-335f" cropright="22547f"/>
              </v:shape>
            </v:group>
          </w:pict>
        </mc:Fallback>
      </mc:AlternateContent>
    </w:r>
    <w:r>
      <w:rPr>
        <w:rFonts w:ascii="Times New Roman" w:hAnsi="Times New Roman"/>
        <w:noProof/>
        <w:sz w:val="24"/>
        <w:lang w:eastAsia="nl-NL"/>
      </w:rPr>
      <mc:AlternateContent>
        <mc:Choice Requires="wps">
          <w:drawing>
            <wp:anchor distT="36576" distB="36576" distL="36576" distR="36576" simplePos="0" relativeHeight="251671040" behindDoc="0" locked="0" layoutInCell="1" allowOverlap="1" wp14:anchorId="4AC181FB" wp14:editId="7CA46554">
              <wp:simplePos x="0" y="0"/>
              <wp:positionH relativeFrom="column">
                <wp:posOffset>342265</wp:posOffset>
              </wp:positionH>
              <wp:positionV relativeFrom="paragraph">
                <wp:posOffset>1729105</wp:posOffset>
              </wp:positionV>
              <wp:extent cx="939165" cy="126365"/>
              <wp:effectExtent l="0" t="0" r="4445" b="190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2AE5" w:rsidRDefault="00CD2AE5" w:rsidP="00CD2AE5">
                          <w:pPr>
                            <w:widowControl w:val="0"/>
                            <w:jc w:val="center"/>
                            <w:rPr>
                              <w:rFonts w:ascii="StoneInformal LT" w:hAnsi="StoneInformal LT"/>
                              <w:color w:val="386483"/>
                              <w:sz w:val="10"/>
                              <w:szCs w:val="10"/>
                            </w:rPr>
                          </w:pPr>
                          <w:r>
                            <w:rPr>
                              <w:rFonts w:ascii="StoneInformal LT" w:hAnsi="StoneInformal LT"/>
                              <w:color w:val="386483"/>
                              <w:sz w:val="10"/>
                              <w:szCs w:val="10"/>
                            </w:rPr>
                            <w:t>onderdeel  van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6.95pt;margin-top:136.15pt;width:73.95pt;height:9.9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" filled="f" stroked="f" insetpen="t">
              <v:textbox inset="2.88pt,2.88pt,2.88pt,2.88pt">
                <w:txbxContent>
                  <w:p w:rsidR="00CD2AE5" w:rsidRDefault="00CD2AE5" w:rsidP="00CD2AE5">
                    <w:pPr>
                      <w:widowControl w:val="0"/>
                      <w:jc w:val="center"/>
                      <w:rPr>
                        <w:rFonts w:ascii="StoneInformal LT" w:hAnsi="StoneInformal LT"/>
                        <w:color w:val="386483"/>
                        <w:sz w:val="10"/>
                        <w:szCs w:val="10"/>
                      </w:rPr>
                    </w:pPr>
                    <w:r>
                      <w:rPr>
                        <w:rFonts w:ascii="StoneInformal LT" w:hAnsi="StoneInformal LT"/>
                        <w:color w:val="386483"/>
                        <w:sz w:val="10"/>
                        <w:szCs w:val="10"/>
                      </w:rPr>
                      <w:t>onderdeel  van</w:t>
                    </w:r>
                  </w:p>
                </w:txbxContent>
              </v:textbox>
            </v:shape>
          </w:pict>
        </mc:Fallback>
      </mc:AlternateContent>
    </w:r>
    <w:r>
      <w:rPr>
        <w:rFonts w:ascii="Times New Roman" w:hAnsi="Times New Roman"/>
        <w:noProof/>
        <w:sz w:val="24"/>
        <w:lang w:eastAsia="nl-NL"/>
      </w:rPr>
      <w:drawing>
        <wp:anchor distT="36576" distB="36576" distL="36576" distR="36576" simplePos="0" relativeHeight="251672064" behindDoc="0" locked="0" layoutInCell="1" allowOverlap="1" wp14:anchorId="49D03DFA" wp14:editId="54E68067">
          <wp:simplePos x="0" y="0"/>
          <wp:positionH relativeFrom="column">
            <wp:posOffset>1047750</wp:posOffset>
          </wp:positionH>
          <wp:positionV relativeFrom="paragraph">
            <wp:posOffset>1673860</wp:posOffset>
          </wp:positionV>
          <wp:extent cx="1606550" cy="245110"/>
          <wp:effectExtent l="0" t="0" r="0" b="2540"/>
          <wp:wrapNone/>
          <wp:docPr id="18" name="Afbeelding 18" descr="ODL naam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L naambordje"/>
                  <pic:cNvPicPr>
                    <a:picLocks noChangeAspect="1" noChangeArrowheads="1"/>
                  </pic:cNvPicPr>
                </pic:nvPicPr>
                <pic:blipFill>
                  <a:blip r:embed="rId1">
                    <a:extLst>
                      <a:ext uri="{28A0092B-C50C-407E-A947-70E740481C1C}">
                        <a14:useLocalDpi xmlns:a14="http://schemas.microsoft.com/office/drawing/2010/main" val="0"/>
                      </a:ext>
                    </a:extLst>
                  </a:blip>
                  <a:srcRect l="-508" t="-903" r="34402" b="87447"/>
                  <a:stretch>
                    <a:fillRect/>
                  </a:stretch>
                </pic:blipFill>
                <pic:spPr bwMode="auto">
                  <a:xfrm>
                    <a:off x="0" y="0"/>
                    <a:ext cx="160655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E3CEC">
      <w:t>Onder de Linden 21/8 en 21/9</w:t>
    </w:r>
    <w:r>
      <w:t xml:space="preserve"> - </w:t>
    </w:r>
    <w:r w:rsidRPr="00DE3CEC">
      <w:t>6822 KG ARNHEM</w:t>
    </w:r>
  </w:p>
  <w:p w:rsidR="00CD2AE5" w:rsidRPr="00221E00" w:rsidRDefault="00CD2AE5" w:rsidP="00CD2AE5">
    <w:pPr>
      <w:pStyle w:val="Voettekst"/>
      <w:jc w:val="right"/>
      <w:rPr>
        <w:lang w:val="de-DE"/>
      </w:rPr>
    </w:pPr>
    <w:r w:rsidRPr="00DE3CEC">
      <w:rPr>
        <w:lang w:val="de-DE"/>
      </w:rPr>
      <w:t>www.therapeuticumaquamarijn.nl</w:t>
    </w:r>
  </w:p>
  <w:p w:rsidR="00CD2AE5" w:rsidRDefault="00CD2AE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CEC" w:rsidRPr="00DE3CEC" w:rsidRDefault="00DE3CEC" w:rsidP="004C0DD6">
    <w:pPr>
      <w:pStyle w:val="Voettekst"/>
      <w:pBdr>
        <w:top w:val="single" w:sz="4" w:space="1" w:color="auto"/>
      </w:pBdr>
      <w:jc w:val="right"/>
    </w:pPr>
    <w:r>
      <w:rPr>
        <w:rFonts w:ascii="Times New Roman" w:hAnsi="Times New Roman"/>
        <w:noProof/>
        <w:sz w:val="24"/>
        <w:lang w:eastAsia="nl-NL"/>
      </w:rPr>
      <mc:AlternateContent>
        <mc:Choice Requires="wpg">
          <w:drawing>
            <wp:anchor distT="0" distB="0" distL="114300" distR="114300" simplePos="0" relativeHeight="251665920" behindDoc="0" locked="0" layoutInCell="1" allowOverlap="1" wp14:anchorId="5DA2E9E7" wp14:editId="4DF42214">
              <wp:simplePos x="0" y="0"/>
              <wp:positionH relativeFrom="column">
                <wp:posOffset>-111760</wp:posOffset>
              </wp:positionH>
              <wp:positionV relativeFrom="paragraph">
                <wp:posOffset>64135</wp:posOffset>
              </wp:positionV>
              <wp:extent cx="3326130" cy="377825"/>
              <wp:effectExtent l="2540" t="2540" r="0" b="635"/>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6130" cy="377825"/>
                        <a:chOff x="874" y="15858"/>
                        <a:chExt cx="5238" cy="595"/>
                      </a:xfrm>
                    </wpg:grpSpPr>
                    <wps:wsp>
                      <wps:cNvPr id="3" name="Text Box 9"/>
                      <wps:cNvSpPr txBox="1">
                        <a:spLocks noChangeAspect="1" noChangeArrowheads="1"/>
                      </wps:cNvSpPr>
                      <wps:spPr bwMode="auto">
                        <a:xfrm>
                          <a:off x="874" y="16037"/>
                          <a:ext cx="1644" cy="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3CEC" w:rsidRPr="00DE3CEC" w:rsidRDefault="00DE3CEC" w:rsidP="00DE3CEC">
                            <w:pPr>
                              <w:widowControl w:val="0"/>
                              <w:jc w:val="center"/>
                              <w:rPr>
                                <w:rFonts w:ascii="StoneInformal LT" w:hAnsi="StoneInformal LT"/>
                                <w:color w:val="386483"/>
                                <w:sz w:val="14"/>
                                <w:szCs w:val="10"/>
                              </w:rPr>
                            </w:pPr>
                            <w:r w:rsidRPr="00DE3CEC">
                              <w:rPr>
                                <w:rFonts w:ascii="StoneInformal LT" w:hAnsi="StoneInformal LT"/>
                                <w:color w:val="386483"/>
                                <w:sz w:val="14"/>
                                <w:szCs w:val="10"/>
                              </w:rPr>
                              <w:t>onderdeel  van</w:t>
                            </w:r>
                          </w:p>
                        </w:txbxContent>
                      </wps:txbx>
                      <wps:bodyPr rot="0" vert="horz" wrap="square" lIns="36576" tIns="36576" rIns="36576" bIns="36576" anchor="t" anchorCtr="0" upright="1">
                        <a:noAutofit/>
                      </wps:bodyPr>
                    </wps:wsp>
                    <pic:pic xmlns:pic="http://schemas.openxmlformats.org/drawingml/2006/picture">
                      <pic:nvPicPr>
                        <pic:cNvPr id="4" name="Picture 10" descr="ODL naambordje"/>
                        <pic:cNvPicPr>
                          <a:picLocks noChangeAspect="1" noChangeArrowheads="1"/>
                        </pic:cNvPicPr>
                      </pic:nvPicPr>
                      <pic:blipFill>
                        <a:blip r:embed="rId1">
                          <a:extLst>
                            <a:ext uri="{28A0092B-C50C-407E-A947-70E740481C1C}">
                              <a14:useLocalDpi xmlns:a14="http://schemas.microsoft.com/office/drawing/2010/main" val="0"/>
                            </a:ext>
                          </a:extLst>
                        </a:blip>
                        <a:srcRect l="-511" t="-893" r="34404" b="87442"/>
                        <a:stretch>
                          <a:fillRect/>
                        </a:stretch>
                      </pic:blipFill>
                      <pic:spPr bwMode="auto">
                        <a:xfrm>
                          <a:off x="2212" y="15858"/>
                          <a:ext cx="3900" cy="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8.8pt;margin-top:5.05pt;width:261.9pt;height:29.75pt;z-index:251665920" coordorigin="874,15858" coordsize="523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">
              <v:shapetype id="_x0000_t202" coordsize="21600,21600" o:spt="202" path="m,l,21600r21600,l21600,xe">
                <v:stroke joinstyle="miter"/>
                <v:path gradientshapeok="t" o:connecttype="rect"/>
              </v:shapetype>
              <v:shape id="Text Box 9" o:spid="_x0000_s1031" type="#_x0000_t202" style="position:absolute;left:874;top:16037;width:164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hh8IA&#10;AADaAAAADwAAAGRycy9kb3ducmV2LnhtbESPQWsCMRSE74X+h/AK3mpWhVC2RrEVwatapL09Nq+7&#10;wc3Luslq7K9vhEKPw8x8w8yXybXiQn2wnjVMxgUI4soby7WGj8Pm+QVEiMgGW8+k4UYBlovHhzmW&#10;xl95R5d9rEWGcChRQxNjV0oZqoYchrHviLP37XuHMcu+lqbHa4a7Vk6LQkmHlvNCgx29N1Sd9oPT&#10;sE6f56SUmg3Hmzr/2Lfha2JJ69FTWr2CiJTif/ivvTUaZnC/km+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aGHwgAAANoAAAAPAAAAAAAAAAAAAAAAAJgCAABkcnMvZG93&#10;bnJldi54bWxQSwUGAAAAAAQABAD1AAAAhwMAAAAA&#10;" filled="f" stroked="f" insetpen="t">
                <o:lock v:ext="edit" aspectratio="t"/>
                <v:textbox inset="2.88pt,2.88pt,2.88pt,2.88pt">
                  <w:txbxContent>
                    <w:p w:rsidR="00DE3CEC" w:rsidRPr="00DE3CEC" w:rsidRDefault="00DE3CEC" w:rsidP="00DE3CEC">
                      <w:pPr>
                        <w:widowControl w:val="0"/>
                        <w:jc w:val="center"/>
                        <w:rPr>
                          <w:rFonts w:ascii="StoneInformal LT" w:hAnsi="StoneInformal LT"/>
                          <w:color w:val="386483"/>
                          <w:sz w:val="14"/>
                          <w:szCs w:val="10"/>
                        </w:rPr>
                      </w:pPr>
                      <w:r w:rsidRPr="00DE3CEC">
                        <w:rPr>
                          <w:rFonts w:ascii="StoneInformal LT" w:hAnsi="StoneInformal LT"/>
                          <w:color w:val="386483"/>
                          <w:sz w:val="14"/>
                          <w:szCs w:val="10"/>
                        </w:rPr>
                        <w:t>onderdeel  van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ODL naambordje" style="position:absolute;left:2212;top:15858;width:3900;height: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Z4FHBAAAA2gAAAA8AAABkcnMvZG93bnJldi54bWxEj0+LwjAUxO+C3yG8BW+aKrJo1yirIqw3&#10;rQWvj+b1D9u8lCbWrp/eLAgeh5n5DbPa9KYWHbWusqxgOolAEGdWV1woSC+H8QKE88gaa8uk4I8c&#10;bNbDwQpjbe98pi7xhQgQdjEqKL1vYildVpJBN7ENcfBy2xr0QbaF1C3eA9zUchZFn9JgxWGhxIZ2&#10;JWW/yc0oOE4flTynt5y3133u+2N6WnaRUqOP/vsLhKfev8Ov9o9WMIf/K+EGyP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Z4FHBAAAA2gAAAA8AAAAAAAAAAAAAAAAAnwIA&#10;AGRycy9kb3ducmV2LnhtbFBLBQYAAAAABAAEAPcAAACNAwAAAAA=&#10;" insetpen="t">
                <v:imagedata r:id="rId2" o:title="ODL naambordje" croptop="-585f" cropbottom="57306f" cropleft="-335f" cropright="22547f"/>
              </v:shape>
            </v:group>
          </w:pict>
        </mc:Fallback>
      </mc:AlternateContent>
    </w:r>
    <w:r>
      <w:rPr>
        <w:rFonts w:ascii="Times New Roman" w:hAnsi="Times New Roman"/>
        <w:noProof/>
        <w:sz w:val="24"/>
        <w:lang w:eastAsia="nl-NL"/>
      </w:rPr>
      <mc:AlternateContent>
        <mc:Choice Requires="wps">
          <w:drawing>
            <wp:anchor distT="36576" distB="36576" distL="36576" distR="36576" simplePos="0" relativeHeight="251660800" behindDoc="0" locked="0" layoutInCell="1" allowOverlap="1" wp14:anchorId="29CC26F8" wp14:editId="17FFB96F">
              <wp:simplePos x="0" y="0"/>
              <wp:positionH relativeFrom="column">
                <wp:posOffset>342265</wp:posOffset>
              </wp:positionH>
              <wp:positionV relativeFrom="paragraph">
                <wp:posOffset>1729105</wp:posOffset>
              </wp:positionV>
              <wp:extent cx="939165" cy="126365"/>
              <wp:effectExtent l="0" t="0" r="4445"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3CEC" w:rsidRDefault="00DE3CEC" w:rsidP="00DE3CEC">
                          <w:pPr>
                            <w:widowControl w:val="0"/>
                            <w:jc w:val="center"/>
                            <w:rPr>
                              <w:rFonts w:ascii="StoneInformal LT" w:hAnsi="StoneInformal LT"/>
                              <w:color w:val="386483"/>
                              <w:sz w:val="10"/>
                              <w:szCs w:val="10"/>
                            </w:rPr>
                          </w:pPr>
                          <w:r>
                            <w:rPr>
                              <w:rFonts w:ascii="StoneInformal LT" w:hAnsi="StoneInformal LT"/>
                              <w:color w:val="386483"/>
                              <w:sz w:val="10"/>
                              <w:szCs w:val="10"/>
                            </w:rPr>
                            <w:t>onderdeel  van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6.95pt;margin-top:136.15pt;width:73.95pt;height:9.9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" filled="f" stroked="f" insetpen="t">
              <v:textbox inset="2.88pt,2.88pt,2.88pt,2.88pt">
                <w:txbxContent>
                  <w:p w:rsidR="00DE3CEC" w:rsidRDefault="00DE3CEC" w:rsidP="00DE3CEC">
                    <w:pPr>
                      <w:widowControl w:val="0"/>
                      <w:jc w:val="center"/>
                      <w:rPr>
                        <w:rFonts w:ascii="StoneInformal LT" w:hAnsi="StoneInformal LT"/>
                        <w:color w:val="386483"/>
                        <w:sz w:val="10"/>
                        <w:szCs w:val="10"/>
                      </w:rPr>
                    </w:pPr>
                    <w:r>
                      <w:rPr>
                        <w:rFonts w:ascii="StoneInformal LT" w:hAnsi="StoneInformal LT"/>
                        <w:color w:val="386483"/>
                        <w:sz w:val="10"/>
                        <w:szCs w:val="10"/>
                      </w:rPr>
                      <w:t>onderdeel  van</w:t>
                    </w:r>
                  </w:p>
                </w:txbxContent>
              </v:textbox>
            </v:shape>
          </w:pict>
        </mc:Fallback>
      </mc:AlternateContent>
    </w:r>
    <w:r>
      <w:rPr>
        <w:rFonts w:ascii="Times New Roman" w:hAnsi="Times New Roman"/>
        <w:noProof/>
        <w:sz w:val="24"/>
        <w:lang w:eastAsia="nl-NL"/>
      </w:rPr>
      <w:drawing>
        <wp:anchor distT="36576" distB="36576" distL="36576" distR="36576" simplePos="0" relativeHeight="251661824" behindDoc="0" locked="0" layoutInCell="1" allowOverlap="1" wp14:anchorId="487999C9" wp14:editId="7C0D9247">
          <wp:simplePos x="0" y="0"/>
          <wp:positionH relativeFrom="column">
            <wp:posOffset>1047750</wp:posOffset>
          </wp:positionH>
          <wp:positionV relativeFrom="paragraph">
            <wp:posOffset>1673860</wp:posOffset>
          </wp:positionV>
          <wp:extent cx="1606550" cy="245110"/>
          <wp:effectExtent l="0" t="0" r="0" b="2540"/>
          <wp:wrapNone/>
          <wp:docPr id="10" name="Afbeelding 10" descr="ODL naam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L naambordje"/>
                  <pic:cNvPicPr>
                    <a:picLocks noChangeAspect="1" noChangeArrowheads="1"/>
                  </pic:cNvPicPr>
                </pic:nvPicPr>
                <pic:blipFill>
                  <a:blip r:embed="rId1">
                    <a:extLst>
                      <a:ext uri="{28A0092B-C50C-407E-A947-70E740481C1C}">
                        <a14:useLocalDpi xmlns:a14="http://schemas.microsoft.com/office/drawing/2010/main" val="0"/>
                      </a:ext>
                    </a:extLst>
                  </a:blip>
                  <a:srcRect l="-508" t="-903" r="34402" b="87447"/>
                  <a:stretch>
                    <a:fillRect/>
                  </a:stretch>
                </pic:blipFill>
                <pic:spPr bwMode="auto">
                  <a:xfrm>
                    <a:off x="0" y="0"/>
                    <a:ext cx="160655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E3CEC">
      <w:t>Onder de Linden 21/8 en 21/9</w:t>
    </w:r>
    <w:r w:rsidR="004C0DD6">
      <w:t xml:space="preserve"> - </w:t>
    </w:r>
    <w:r w:rsidRPr="00DE3CEC">
      <w:t>6822 KG ARNHEM</w:t>
    </w:r>
  </w:p>
  <w:p w:rsidR="00D35C37" w:rsidRPr="00221E00" w:rsidRDefault="00221E00" w:rsidP="00DE3CEC">
    <w:pPr>
      <w:pStyle w:val="Voettekst"/>
      <w:jc w:val="right"/>
      <w:rPr>
        <w:lang w:val="de-DE"/>
      </w:rPr>
    </w:pPr>
    <w:r w:rsidRPr="00DE3CEC">
      <w:rPr>
        <w:lang w:val="de-DE"/>
      </w:rPr>
      <w:t>www.therapeuticumaquamarijn.nl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1C" w:rsidRDefault="00A7271C">
      <w:r>
        <w:separator/>
      </w:r>
    </w:p>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footnote>
  <w:footnote w:type="continuationSeparator" w:id="0">
    <w:p w:rsidR="00A7271C" w:rsidRDefault="00A7271C">
      <w:r>
        <w:continuationSeparator/>
      </w:r>
    </w:p>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p w:rsidR="00A7271C" w:rsidRDefault="00A727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79" w:rsidRDefault="00CD2AE5">
    <w:pPr>
      <w:pStyle w:val="Koptekst"/>
    </w:pPr>
    <w:r w:rsidRPr="00CD2AE5">
      <w:rPr>
        <w:noProof/>
      </w:rPr>
      <mc:AlternateContent>
        <mc:Choice Requires="wps">
          <w:drawing>
            <wp:anchor distT="4294967295" distB="4294967295" distL="114300" distR="114300" simplePos="0" relativeHeight="251667968" behindDoc="0" locked="0" layoutInCell="0" allowOverlap="0" wp14:anchorId="2D9E3481" wp14:editId="29510A50">
              <wp:simplePos x="0" y="0"/>
              <wp:positionH relativeFrom="margin">
                <wp:posOffset>112395</wp:posOffset>
              </wp:positionH>
              <wp:positionV relativeFrom="margin">
                <wp:posOffset>6985</wp:posOffset>
              </wp:positionV>
              <wp:extent cx="6208395" cy="0"/>
              <wp:effectExtent l="0" t="0" r="20955" b="19050"/>
              <wp:wrapNone/>
              <wp:docPr id="11" name="Rechte verbindingslijn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8395" cy="0"/>
                      </a:xfrm>
                      <a:prstGeom prst="line">
                        <a:avLst/>
                      </a:prstGeom>
                      <a:noFill/>
                      <a:ln w="9525" cap="flat" cmpd="sng" algn="ctr">
                        <a:solidFill>
                          <a:srgbClr val="6F6F74"/>
                        </a:solidFill>
                        <a:prstDash val="solid"/>
                      </a:ln>
                      <a:effectLst/>
                    </wps:spPr>
                    <wps:bodyPr/>
                  </wps:wsp>
                </a:graphicData>
              </a:graphic>
              <wp14:sizeRelH relativeFrom="margin">
                <wp14:pctWidth>100000</wp14:pctWidth>
              </wp14:sizeRelH>
              <wp14:sizeRelV relativeFrom="page">
                <wp14:pctHeight>0</wp14:pctHeight>
              </wp14:sizeRelV>
            </wp:anchor>
          </w:drawing>
        </mc:Choice>
        <mc:Fallback>
          <w:pict>
            <v:line id="Rechte verbindingslijn 11" o:spid="_x0000_s1026" style="position:absolute;z-index:251667968;visibility:visible;mso-wrap-style:square;mso-width-percent:1000;mso-height-percent:0;mso-wrap-distance-left:9pt;mso-wrap-distance-top:-3e-5mm;mso-wrap-distance-right:9pt;mso-wrap-distance-bottom:-3e-5mm;mso-position-horizontal:absolute;mso-position-horizontal-relative:margin;mso-position-vertical:absolute;mso-position-vertical-relative:margin;mso-width-percent:1000;mso-height-percent:0;mso-width-relative:margin;mso-height-relative:page" from="8.85pt,.55pt" to="49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" o:allowincell="f" o:allowoverlap="f" strokecolor="#6f6f74">
              <o:lock v:ext="edit" shapetype="f"/>
              <w10:wrap anchorx="margin" anchory="margin"/>
            </v:line>
          </w:pict>
        </mc:Fallback>
      </mc:AlternateContent>
    </w:r>
    <w:r w:rsidRPr="00CD2AE5">
      <w:rPr>
        <w:noProof/>
      </w:rPr>
      <w:drawing>
        <wp:anchor distT="0" distB="0" distL="114300" distR="114300" simplePos="0" relativeHeight="251668992" behindDoc="0" locked="0" layoutInCell="1" allowOverlap="1" wp14:anchorId="5AC8CC72" wp14:editId="64582267">
          <wp:simplePos x="0" y="0"/>
          <wp:positionH relativeFrom="page">
            <wp:posOffset>1539240</wp:posOffset>
          </wp:positionH>
          <wp:positionV relativeFrom="page">
            <wp:posOffset>512445</wp:posOffset>
          </wp:positionV>
          <wp:extent cx="4787900" cy="593725"/>
          <wp:effectExtent l="0" t="0" r="0" b="0"/>
          <wp:wrapSquare wrapText="bothSides"/>
          <wp:docPr id="1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CEC">
      <w:rPr>
        <w:noProof/>
      </w:rPr>
      <mc:AlternateContent>
        <mc:Choice Requires="wps">
          <w:drawing>
            <wp:anchor distT="4294967295" distB="4294967295" distL="114300" distR="114300" simplePos="0" relativeHeight="251656704" behindDoc="0" locked="0" layoutInCell="0" allowOverlap="0" wp14:anchorId="1C59C5E5" wp14:editId="3B09B2BD">
              <wp:simplePos x="0" y="0"/>
              <wp:positionH relativeFrom="page">
                <wp:posOffset>0</wp:posOffset>
              </wp:positionH>
              <wp:positionV relativeFrom="page">
                <wp:posOffset>-1</wp:posOffset>
              </wp:positionV>
              <wp:extent cx="5943600" cy="0"/>
              <wp:effectExtent l="0" t="0" r="19050" b="19050"/>
              <wp:wrapNone/>
              <wp:docPr id="6"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525" cap="flat" cmpd="sng" algn="ctr">
                        <a:solidFill>
                          <a:srgbClr val="6F6F7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5"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" o:allowincell="f" o:allowoverlap="f" strokecolor="#6f6f74">
              <o:lock v:ext="edit" shapetype="f"/>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37" w:rsidRPr="00D35C37" w:rsidRDefault="00DE3CEC" w:rsidP="00D35C37">
    <w:pPr>
      <w:spacing w:after="0"/>
      <w:jc w:val="center"/>
    </w:pPr>
    <w:r>
      <w:rPr>
        <w:noProof/>
      </w:rPr>
      <w:drawing>
        <wp:anchor distT="0" distB="0" distL="114300" distR="114300" simplePos="0" relativeHeight="251658752" behindDoc="0" locked="0" layoutInCell="1" allowOverlap="1" wp14:anchorId="7E1AE09C" wp14:editId="6827CCB6">
          <wp:simplePos x="0" y="0"/>
          <wp:positionH relativeFrom="page">
            <wp:align>center</wp:align>
          </wp:positionH>
          <wp:positionV relativeFrom="page">
            <wp:posOffset>360045</wp:posOffset>
          </wp:positionV>
          <wp:extent cx="4787900" cy="593725"/>
          <wp:effectExtent l="0" t="0" r="0" b="0"/>
          <wp:wrapSquare wrapText="bothSides"/>
          <wp:docPr id="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37" w:rsidRDefault="00D35C37">
    <w:pPr>
      <w:pStyle w:val="Koptekst"/>
    </w:pPr>
  </w:p>
  <w:p w:rsidR="00D35C37" w:rsidRDefault="00DE3CEC">
    <w:pPr>
      <w:pStyle w:val="Koptekst"/>
    </w:pPr>
    <w:r>
      <w:rPr>
        <w:noProof/>
      </w:rPr>
      <mc:AlternateContent>
        <mc:Choice Requires="wps">
          <w:drawing>
            <wp:anchor distT="4294967295" distB="4294967295" distL="114300" distR="114300" simplePos="0" relativeHeight="251657728" behindDoc="0" locked="0" layoutInCell="0" allowOverlap="0" wp14:anchorId="59E54EB0" wp14:editId="4D089758">
              <wp:simplePos x="0" y="0"/>
              <wp:positionH relativeFrom="margin">
                <wp:posOffset>-40005</wp:posOffset>
              </wp:positionH>
              <wp:positionV relativeFrom="margin">
                <wp:posOffset>-145416</wp:posOffset>
              </wp:positionV>
              <wp:extent cx="6208395" cy="0"/>
              <wp:effectExtent l="0" t="0" r="20955" b="19050"/>
              <wp:wrapNone/>
              <wp:docPr id="17" name="Rechte verbindingslijn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8395" cy="0"/>
                      </a:xfrm>
                      <a:prstGeom prst="line">
                        <a:avLst/>
                      </a:prstGeom>
                      <a:noFill/>
                      <a:ln w="9525" cap="flat" cmpd="sng" algn="ctr">
                        <a:solidFill>
                          <a:srgbClr val="6F6F74"/>
                        </a:solidFill>
                        <a:prstDash val="solid"/>
                      </a:ln>
                      <a:effectLst/>
                    </wps:spPr>
                    <wps:bodyPr/>
                  </wps:wsp>
                </a:graphicData>
              </a:graphic>
              <wp14:sizeRelH relativeFrom="margin">
                <wp14:pctWidth>100000</wp14:pctWidth>
              </wp14:sizeRelH>
              <wp14:sizeRelV relativeFrom="page">
                <wp14:pctHeight>0</wp14:pctHeight>
              </wp14:sizeRelV>
            </wp:anchor>
          </w:drawing>
        </mc:Choice>
        <mc:Fallback>
          <w:pict>
            <v:line id="Rechte verbindingslijn 17" o:spid="_x0000_s1026" style="position:absolute;z-index:251657728;visibility:visible;mso-wrap-style:square;mso-width-percent:1000;mso-height-percent:0;mso-wrap-distance-left:9pt;mso-wrap-distance-top:-3e-5mm;mso-wrap-distance-right:9pt;mso-wrap-distance-bottom:-3e-5mm;mso-position-horizontal:absolute;mso-position-horizontal-relative:margin;mso-position-vertical:absolute;mso-position-vertical-relative:margin;mso-width-percent:1000;mso-height-percent:0;mso-width-relative:margin;mso-height-relative:page" from="-3.15pt,-11.45pt" to="48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" o:allowincell="f" o:allowoverlap="f" strokecolor="#6f6f74">
              <o:lock v:ext="edit" shapetype="f"/>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BEAE98"/>
      </w:rPr>
    </w:lvl>
  </w:abstractNum>
  <w:abstractNum w:abstractNumId="5">
    <w:nsid w:val="FFFFFF81"/>
    <w:multiLevelType w:val="singleLevel"/>
    <w:tmpl w:val="9A8A1DFA"/>
    <w:lvl w:ilvl="0">
      <w:start w:val="1"/>
      <w:numFmt w:val="bullet"/>
      <w:pStyle w:val="Lijstopsomteken4"/>
      <w:lvlText w:val=""/>
      <w:lvlJc w:val="left"/>
      <w:pPr>
        <w:ind w:left="1440" w:hanging="360"/>
      </w:pPr>
      <w:rPr>
        <w:rFonts w:ascii="Symbol" w:hAnsi="Symbol" w:hint="default"/>
        <w:color w:val="BEAE98"/>
      </w:rPr>
    </w:lvl>
  </w:abstractNum>
  <w:abstractNum w:abstractNumId="6">
    <w:nsid w:val="FFFFFF82"/>
    <w:multiLevelType w:val="singleLevel"/>
    <w:tmpl w:val="4AAC3C4A"/>
    <w:lvl w:ilvl="0">
      <w:start w:val="1"/>
      <w:numFmt w:val="bullet"/>
      <w:pStyle w:val="Lijstopsomteken3"/>
      <w:lvlText w:val=""/>
      <w:lvlJc w:val="left"/>
      <w:pPr>
        <w:ind w:left="1080" w:hanging="360"/>
      </w:pPr>
      <w:rPr>
        <w:rFonts w:ascii="Symbol" w:hAnsi="Symbol" w:hint="default"/>
        <w:color w:val="A8A8AB"/>
      </w:rPr>
    </w:lvl>
  </w:abstractNum>
  <w:abstractNum w:abstractNumId="7">
    <w:nsid w:val="FFFFFF83"/>
    <w:multiLevelType w:val="singleLevel"/>
    <w:tmpl w:val="3EFA84BC"/>
    <w:lvl w:ilvl="0">
      <w:start w:val="1"/>
      <w:numFmt w:val="bullet"/>
      <w:pStyle w:val="Lijstopsomteken2"/>
      <w:lvlText w:val=""/>
      <w:lvlJc w:val="left"/>
      <w:pPr>
        <w:ind w:left="720" w:hanging="360"/>
      </w:pPr>
      <w:rPr>
        <w:rFonts w:ascii="Symbol" w:hAnsi="Symbol" w:hint="default"/>
        <w:color w:val="6F6F74"/>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jstopsomteken"/>
      <w:lvlText w:val=""/>
      <w:lvlJc w:val="left"/>
      <w:pPr>
        <w:ind w:left="360" w:hanging="360"/>
      </w:pPr>
      <w:rPr>
        <w:rFonts w:ascii="Symbol" w:hAnsi="Symbol" w:hint="default"/>
        <w:color w:val="535356"/>
      </w:rPr>
    </w:lvl>
  </w:abstractNum>
  <w:abstractNum w:abstractNumId="10">
    <w:nsid w:val="2A2A4BB6"/>
    <w:multiLevelType w:val="hybridMultilevel"/>
    <w:tmpl w:val="81923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C9629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8153CD"/>
    <w:multiLevelType w:val="hybridMultilevel"/>
    <w:tmpl w:val="A48E659C"/>
    <w:lvl w:ilvl="0" w:tplc="9F7AA98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attachedTemplate r:id="rId1"/>
  <w:defaultTabStop w:val="709"/>
  <w:hyphenationZone w:val="4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1C"/>
    <w:rsid w:val="00140323"/>
    <w:rsid w:val="001E6429"/>
    <w:rsid w:val="00221E00"/>
    <w:rsid w:val="00247479"/>
    <w:rsid w:val="002741D1"/>
    <w:rsid w:val="004949A9"/>
    <w:rsid w:val="004C0DD6"/>
    <w:rsid w:val="005400AA"/>
    <w:rsid w:val="00661B66"/>
    <w:rsid w:val="007274CA"/>
    <w:rsid w:val="007A4A2F"/>
    <w:rsid w:val="007D667A"/>
    <w:rsid w:val="008560BF"/>
    <w:rsid w:val="00A7271C"/>
    <w:rsid w:val="00AA2841"/>
    <w:rsid w:val="00B436FF"/>
    <w:rsid w:val="00C603CD"/>
    <w:rsid w:val="00C8359F"/>
    <w:rsid w:val="00CD2AE5"/>
    <w:rsid w:val="00D35C37"/>
    <w:rsid w:val="00D52869"/>
    <w:rsid w:val="00DA06D1"/>
    <w:rsid w:val="00DE3CEC"/>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qFormat="1"/>
    <w:lsdException w:name="Signature" w:qFormat="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41D1"/>
  </w:style>
  <w:style w:type="paragraph" w:styleId="Kop1">
    <w:name w:val="heading 1"/>
    <w:basedOn w:val="Standaard"/>
    <w:next w:val="Standaard"/>
    <w:link w:val="Kop1Char"/>
    <w:uiPriority w:val="9"/>
    <w:qFormat/>
    <w:pPr>
      <w:keepNext/>
      <w:keepLines/>
      <w:spacing w:before="240" w:after="0"/>
      <w:jc w:val="center"/>
      <w:outlineLvl w:val="0"/>
    </w:pPr>
    <w:rPr>
      <w:rFonts w:ascii="Cambria" w:hAnsi="Cambria"/>
      <w:caps/>
      <w:color w:val="343437"/>
      <w:spacing w:val="20"/>
      <w:sz w:val="32"/>
      <w:szCs w:val="32"/>
    </w:rPr>
  </w:style>
  <w:style w:type="paragraph" w:styleId="Kop2">
    <w:name w:val="heading 2"/>
    <w:basedOn w:val="Standaard"/>
    <w:next w:val="Standaard"/>
    <w:link w:val="Kop2Char"/>
    <w:uiPriority w:val="9"/>
    <w:semiHidden/>
    <w:unhideWhenUsed/>
    <w:qFormat/>
    <w:pPr>
      <w:keepNext/>
      <w:keepLines/>
      <w:spacing w:before="120" w:after="0"/>
      <w:jc w:val="center"/>
      <w:outlineLvl w:val="1"/>
    </w:pPr>
    <w:rPr>
      <w:rFonts w:ascii="Cambria" w:hAnsi="Cambria"/>
      <w:bCs/>
      <w:color w:val="46464A"/>
      <w:sz w:val="28"/>
      <w:szCs w:val="28"/>
    </w:rPr>
  </w:style>
  <w:style w:type="paragraph" w:styleId="Kop3">
    <w:name w:val="heading 3"/>
    <w:basedOn w:val="Standaard"/>
    <w:next w:val="Standaard"/>
    <w:link w:val="Kop3Char"/>
    <w:uiPriority w:val="9"/>
    <w:semiHidden/>
    <w:unhideWhenUsed/>
    <w:qFormat/>
    <w:pPr>
      <w:keepNext/>
      <w:keepLines/>
      <w:spacing w:before="20" w:after="0"/>
      <w:jc w:val="center"/>
      <w:outlineLvl w:val="2"/>
    </w:pPr>
    <w:rPr>
      <w:rFonts w:ascii="Cambria" w:hAnsi="Cambria"/>
      <w:b/>
      <w:bCs/>
      <w:color w:val="535356"/>
      <w:sz w:val="23"/>
    </w:rPr>
  </w:style>
  <w:style w:type="paragraph" w:styleId="Kop4">
    <w:name w:val="heading 4"/>
    <w:basedOn w:val="Standaard"/>
    <w:next w:val="Standaard"/>
    <w:link w:val="Kop4Char"/>
    <w:uiPriority w:val="9"/>
    <w:semiHidden/>
    <w:unhideWhenUsed/>
    <w:qFormat/>
    <w:pPr>
      <w:keepNext/>
      <w:keepLines/>
      <w:spacing w:before="200" w:after="0" w:line="264" w:lineRule="auto"/>
      <w:jc w:val="center"/>
      <w:outlineLvl w:val="3"/>
    </w:pPr>
    <w:rPr>
      <w:rFonts w:ascii="Cambria" w:hAnsi="Cambria"/>
      <w:bCs/>
      <w:iCs/>
      <w:caps/>
      <w:color w:val="46464A"/>
      <w:spacing w:val="12"/>
      <w:sz w:val="21"/>
    </w:rPr>
  </w:style>
  <w:style w:type="paragraph" w:styleId="Kop5">
    <w:name w:val="heading 5"/>
    <w:basedOn w:val="Standaard"/>
    <w:next w:val="Standaard"/>
    <w:link w:val="Kop5Char"/>
    <w:uiPriority w:val="9"/>
    <w:semiHidden/>
    <w:unhideWhenUsed/>
    <w:qFormat/>
    <w:pPr>
      <w:keepNext/>
      <w:keepLines/>
      <w:spacing w:before="200" w:after="0" w:line="264" w:lineRule="auto"/>
      <w:jc w:val="center"/>
      <w:outlineLvl w:val="4"/>
    </w:pPr>
    <w:rPr>
      <w:rFonts w:ascii="Cambria" w:hAnsi="Cambria"/>
      <w:color w:val="232324"/>
    </w:rPr>
  </w:style>
  <w:style w:type="paragraph" w:styleId="Kop6">
    <w:name w:val="heading 6"/>
    <w:basedOn w:val="Standaard"/>
    <w:next w:val="Standaard"/>
    <w:link w:val="Kop6Char"/>
    <w:uiPriority w:val="9"/>
    <w:semiHidden/>
    <w:unhideWhenUsed/>
    <w:qFormat/>
    <w:pPr>
      <w:keepNext/>
      <w:keepLines/>
      <w:spacing w:before="200" w:after="0" w:line="264" w:lineRule="auto"/>
      <w:jc w:val="center"/>
      <w:outlineLvl w:val="5"/>
    </w:pPr>
    <w:rPr>
      <w:rFonts w:ascii="Cambria" w:hAnsi="Cambria"/>
      <w:i/>
      <w:iCs/>
      <w:color w:val="000000"/>
      <w:sz w:val="21"/>
    </w:rPr>
  </w:style>
  <w:style w:type="paragraph" w:styleId="Kop7">
    <w:name w:val="heading 7"/>
    <w:basedOn w:val="Standaard"/>
    <w:next w:val="Standaard"/>
    <w:link w:val="Kop7Char"/>
    <w:uiPriority w:val="9"/>
    <w:semiHidden/>
    <w:unhideWhenUsed/>
    <w:qFormat/>
    <w:pPr>
      <w:keepNext/>
      <w:keepLines/>
      <w:spacing w:before="200" w:after="0" w:line="264" w:lineRule="auto"/>
      <w:jc w:val="center"/>
      <w:outlineLvl w:val="6"/>
    </w:pPr>
    <w:rPr>
      <w:rFonts w:ascii="Cambria" w:hAnsi="Cambria"/>
      <w:i/>
      <w:iCs/>
      <w:color w:val="A7B789"/>
      <w:sz w:val="21"/>
    </w:rPr>
  </w:style>
  <w:style w:type="paragraph" w:styleId="Kop8">
    <w:name w:val="heading 8"/>
    <w:basedOn w:val="Standaard"/>
    <w:next w:val="Standaard"/>
    <w:link w:val="Kop8Char"/>
    <w:uiPriority w:val="9"/>
    <w:semiHidden/>
    <w:unhideWhenUsed/>
    <w:qFormat/>
    <w:pPr>
      <w:keepNext/>
      <w:keepLines/>
      <w:spacing w:before="200" w:after="0" w:line="264" w:lineRule="auto"/>
      <w:jc w:val="center"/>
      <w:outlineLvl w:val="7"/>
    </w:pPr>
    <w:rPr>
      <w:rFonts w:ascii="Cambria" w:hAnsi="Cambria"/>
      <w:color w:val="000000"/>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jc w:val="center"/>
      <w:outlineLvl w:val="8"/>
    </w:pPr>
    <w:rPr>
      <w:rFonts w:ascii="Cambria" w:hAnsi="Cambria"/>
      <w:i/>
      <w:iCs/>
      <w:color w:val="00000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mbria" w:eastAsia="Times New Roman" w:hAnsi="Cambria" w:cs="Times New Roman"/>
      <w:caps/>
      <w:color w:val="343437"/>
      <w:spacing w:val="20"/>
      <w:sz w:val="32"/>
      <w:szCs w:val="32"/>
    </w:rPr>
  </w:style>
  <w:style w:type="character" w:customStyle="1" w:styleId="Kop2Char">
    <w:name w:val="Kop 2 Char"/>
    <w:link w:val="Kop2"/>
    <w:uiPriority w:val="9"/>
    <w:semiHidden/>
    <w:rPr>
      <w:rFonts w:ascii="Cambria" w:eastAsia="Times New Roman" w:hAnsi="Cambria" w:cs="Times New Roman"/>
      <w:bCs/>
      <w:color w:val="46464A"/>
      <w:sz w:val="28"/>
      <w:szCs w:val="28"/>
    </w:rPr>
  </w:style>
  <w:style w:type="character" w:customStyle="1" w:styleId="Kop3Char">
    <w:name w:val="Kop 3 Char"/>
    <w:link w:val="Kop3"/>
    <w:uiPriority w:val="9"/>
    <w:semiHidden/>
    <w:rPr>
      <w:rFonts w:ascii="Cambria" w:eastAsia="Times New Roman" w:hAnsi="Cambria" w:cs="Times New Roman"/>
      <w:b/>
      <w:bCs/>
      <w:color w:val="535356"/>
      <w:sz w:val="23"/>
    </w:rPr>
  </w:style>
  <w:style w:type="character" w:customStyle="1" w:styleId="Kop4Char">
    <w:name w:val="Kop 4 Char"/>
    <w:link w:val="Kop4"/>
    <w:uiPriority w:val="9"/>
    <w:semiHidden/>
    <w:rPr>
      <w:rFonts w:ascii="Cambria" w:eastAsia="Times New Roman" w:hAnsi="Cambria" w:cs="Times New Roman"/>
      <w:bCs/>
      <w:iCs/>
      <w:caps/>
      <w:color w:val="46464A"/>
      <w:spacing w:val="12"/>
      <w:sz w:val="21"/>
    </w:rPr>
  </w:style>
  <w:style w:type="character" w:customStyle="1" w:styleId="Kop5Char">
    <w:name w:val="Kop 5 Char"/>
    <w:link w:val="Kop5"/>
    <w:uiPriority w:val="9"/>
    <w:semiHidden/>
    <w:rPr>
      <w:rFonts w:ascii="Cambria" w:eastAsia="Times New Roman" w:hAnsi="Cambria" w:cs="Times New Roman"/>
      <w:color w:val="232324"/>
    </w:rPr>
  </w:style>
  <w:style w:type="character" w:customStyle="1" w:styleId="Kop6Char">
    <w:name w:val="Kop 6 Char"/>
    <w:link w:val="Kop6"/>
    <w:uiPriority w:val="9"/>
    <w:semiHidden/>
    <w:rPr>
      <w:rFonts w:ascii="Cambria" w:eastAsia="Times New Roman" w:hAnsi="Cambria" w:cs="Times New Roman"/>
      <w:i/>
      <w:iCs/>
      <w:color w:val="000000"/>
      <w:sz w:val="21"/>
    </w:rPr>
  </w:style>
  <w:style w:type="character" w:customStyle="1" w:styleId="Kop7Char">
    <w:name w:val="Kop 7 Char"/>
    <w:link w:val="Kop7"/>
    <w:uiPriority w:val="9"/>
    <w:semiHidden/>
    <w:rPr>
      <w:rFonts w:ascii="Cambria" w:eastAsia="Times New Roman" w:hAnsi="Cambria" w:cs="Times New Roman"/>
      <w:i/>
      <w:iCs/>
      <w:color w:val="A7B789"/>
      <w:sz w:val="21"/>
    </w:rPr>
  </w:style>
  <w:style w:type="character" w:customStyle="1" w:styleId="Kop8Char">
    <w:name w:val="Kop 8 Char"/>
    <w:link w:val="Kop8"/>
    <w:uiPriority w:val="9"/>
    <w:semiHidden/>
    <w:rPr>
      <w:rFonts w:ascii="Cambria" w:eastAsia="Times New Roman" w:hAnsi="Cambria" w:cs="Times New Roman"/>
      <w:color w:val="000000"/>
      <w:sz w:val="20"/>
      <w:szCs w:val="20"/>
    </w:rPr>
  </w:style>
  <w:style w:type="character" w:customStyle="1" w:styleId="Kop9Char">
    <w:name w:val="Kop 9 Char"/>
    <w:link w:val="Kop9"/>
    <w:uiPriority w:val="9"/>
    <w:semiHidden/>
    <w:rPr>
      <w:rFonts w:ascii="Cambria" w:eastAsia="Times New Roman" w:hAnsi="Cambria" w:cs="Times New Roman"/>
      <w:i/>
      <w:iCs/>
      <w:color w:val="000000"/>
      <w:sz w:val="20"/>
      <w:szCs w:val="20"/>
    </w:rPr>
  </w:style>
  <w:style w:type="character" w:styleId="Zwaar">
    <w:name w:val="Strong"/>
    <w:uiPriority w:val="22"/>
    <w:qFormat/>
    <w:rPr>
      <w:b/>
      <w:bCs/>
    </w:rPr>
  </w:style>
  <w:style w:type="character" w:styleId="Nadruk">
    <w:name w:val="Emphasis"/>
    <w:uiPriority w:val="20"/>
    <w:qFormat/>
    <w:rPr>
      <w:b/>
      <w:i/>
      <w:iCs/>
      <w:color w:val="6F6F74"/>
    </w:rPr>
  </w:style>
  <w:style w:type="character" w:customStyle="1" w:styleId="Tekenvoorintensievereferentie">
    <w:name w:val="Teken voor intensieve referentie"/>
    <w:uiPriority w:val="32"/>
    <w:rPr>
      <w:rFonts w:cs="Times New Roman"/>
      <w:b/>
      <w:color w:val="000000"/>
      <w:szCs w:val="20"/>
      <w:u w:val="single"/>
    </w:rPr>
  </w:style>
  <w:style w:type="character" w:customStyle="1" w:styleId="Tekensvoorsubtielereferentie">
    <w:name w:val="Tekens voor subtiele referentie"/>
    <w:uiPriority w:val="31"/>
    <w:rPr>
      <w:rFonts w:cs="Times New Roman"/>
      <w:color w:val="000000"/>
      <w:szCs w:val="20"/>
      <w:u w:val="single"/>
    </w:rPr>
  </w:style>
  <w:style w:type="character" w:customStyle="1" w:styleId="Tekensvoorboektitel">
    <w:name w:val="Tekens voor boektitel"/>
    <w:uiPriority w:val="33"/>
    <w:rPr>
      <w:rFonts w:ascii="Cambria" w:hAnsi="Cambria" w:cs="Times New Roman"/>
      <w:b/>
      <w:i/>
      <w:color w:val="000000"/>
      <w:szCs w:val="20"/>
    </w:rPr>
  </w:style>
  <w:style w:type="character" w:customStyle="1" w:styleId="Tekenvoorintensievenadruk">
    <w:name w:val="Teken voor intensieve nadruk"/>
    <w:uiPriority w:val="21"/>
    <w:rPr>
      <w:rFonts w:cs="Times New Roman"/>
      <w:b/>
      <w:i/>
      <w:color w:val="000000"/>
      <w:szCs w:val="20"/>
    </w:rPr>
  </w:style>
  <w:style w:type="character" w:customStyle="1" w:styleId="Tekensvoorsubtielenadruk">
    <w:name w:val="Tekens voor subtiele nadruk"/>
    <w:uiPriority w:val="19"/>
    <w:rPr>
      <w:rFonts w:cs="Times New Roman"/>
      <w:i/>
      <w:color w:val="000000"/>
      <w:szCs w:val="20"/>
    </w:rPr>
  </w:style>
  <w:style w:type="paragraph" w:styleId="Citaat">
    <w:name w:val="Quote"/>
    <w:basedOn w:val="Standaard"/>
    <w:next w:val="Standaard"/>
    <w:link w:val="CitaatChar"/>
    <w:uiPriority w:val="29"/>
    <w:qFormat/>
    <w:pPr>
      <w:pBdr>
        <w:top w:val="single" w:sz="12" w:space="4" w:color="6F6F74"/>
        <w:bottom w:val="double" w:sz="18" w:space="4" w:color="6F6F74"/>
      </w:pBdr>
      <w:spacing w:after="0" w:line="420" w:lineRule="auto"/>
    </w:pPr>
    <w:rPr>
      <w:rFonts w:ascii="Cambria" w:hAnsi="Cambria"/>
      <w:caps/>
      <w:color w:val="535356"/>
      <w:spacing w:val="10"/>
    </w:rPr>
  </w:style>
  <w:style w:type="character" w:customStyle="1" w:styleId="CitaatChar">
    <w:name w:val="Citaat Char"/>
    <w:link w:val="Citaat"/>
    <w:uiPriority w:val="29"/>
    <w:rPr>
      <w:rFonts w:ascii="Cambria" w:hAnsi="Cambria"/>
      <w:caps/>
      <w:color w:val="535356"/>
      <w:spacing w:val="10"/>
    </w:rPr>
  </w:style>
  <w:style w:type="paragraph" w:styleId="Duidelijkcitaat">
    <w:name w:val="Intense Quote"/>
    <w:basedOn w:val="Standaard"/>
    <w:next w:val="Standaard"/>
    <w:link w:val="DuidelijkcitaatChar"/>
    <w:uiPriority w:val="30"/>
    <w:qFormat/>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line="360" w:lineRule="auto"/>
      <w:ind w:left="288" w:right="288"/>
      <w:jc w:val="center"/>
    </w:pPr>
    <w:rPr>
      <w:rFonts w:ascii="Cambria" w:hAnsi="Cambria"/>
      <w:caps/>
      <w:color w:val="FFFFFF"/>
      <w:spacing w:val="6"/>
      <w:sz w:val="24"/>
    </w:rPr>
  </w:style>
  <w:style w:type="table" w:styleId="Tabelraster">
    <w:name w:val="Table Grid"/>
    <w:basedOn w:val="Standaardtabel"/>
    <w:uiPriority w:v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link w:val="Koptekst"/>
    <w:uiPriority w:val="99"/>
    <w:rPr>
      <w:rFonts w:cs="Times New Roman"/>
      <w:color w:val="000000"/>
      <w:szCs w:val="20"/>
    </w:rPr>
  </w:style>
  <w:style w:type="paragraph" w:styleId="Voettekst">
    <w:name w:val="footer"/>
    <w:basedOn w:val="Standaard"/>
    <w:link w:val="VoettekstChar"/>
    <w:uiPriority w:val="99"/>
    <w:unhideWhenUsed/>
    <w:rsid w:val="002741D1"/>
    <w:pPr>
      <w:tabs>
        <w:tab w:val="center" w:pos="4320"/>
        <w:tab w:val="right" w:pos="8640"/>
      </w:tabs>
      <w:suppressAutoHyphens/>
      <w:spacing w:after="0" w:line="240" w:lineRule="auto"/>
    </w:pPr>
    <w:rPr>
      <w:rFonts w:eastAsia="Calibri"/>
      <w:sz w:val="20"/>
      <w:szCs w:val="24"/>
      <w:lang w:eastAsia="ar-SA"/>
    </w:rPr>
  </w:style>
  <w:style w:type="character" w:customStyle="1" w:styleId="VoettekstChar">
    <w:name w:val="Voettekst Char"/>
    <w:link w:val="Voettekst"/>
    <w:uiPriority w:val="99"/>
    <w:rsid w:val="002741D1"/>
    <w:rPr>
      <w:rFonts w:eastAsia="Calibri"/>
      <w:sz w:val="20"/>
      <w:szCs w:val="24"/>
      <w:lang w:eastAsia="ar-SA"/>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link w:val="Ballontekst"/>
    <w:uiPriority w:val="99"/>
    <w:semiHidden/>
    <w:rPr>
      <w:rFonts w:ascii="Tahoma" w:hAnsi="Tahoma" w:cs="Tahoma"/>
      <w:color w:val="000000"/>
      <w:sz w:val="16"/>
      <w:szCs w:val="16"/>
    </w:rPr>
  </w:style>
  <w:style w:type="paragraph" w:styleId="Bijschrift">
    <w:name w:val="caption"/>
    <w:basedOn w:val="Standaard"/>
    <w:next w:val="Standaard"/>
    <w:uiPriority w:val="35"/>
    <w:unhideWhenUsed/>
    <w:qFormat/>
    <w:rPr>
      <w:b/>
      <w:bCs/>
      <w:color w:val="46464A"/>
      <w:sz w:val="18"/>
      <w:szCs w:val="18"/>
    </w:rPr>
  </w:style>
  <w:style w:type="paragraph" w:styleId="Geenafstand">
    <w:name w:val="No Spacing"/>
    <w:link w:val="GeenafstandChar"/>
    <w:uiPriority w:val="1"/>
    <w:qFormat/>
  </w:style>
  <w:style w:type="paragraph" w:styleId="Bloktekst">
    <w:name w:val="Block Text"/>
    <w:aliases w:val="Ingesprongen blok"/>
    <w:uiPriority w:val="40"/>
    <w:pPr>
      <w:pBdr>
        <w:top w:val="single" w:sz="2" w:space="10" w:color="A8A8AB"/>
        <w:bottom w:val="single" w:sz="24" w:space="10" w:color="A8A8AB"/>
      </w:pBdr>
      <w:spacing w:after="280"/>
      <w:ind w:left="1440" w:right="1440"/>
      <w:jc w:val="both"/>
    </w:pPr>
    <w:rPr>
      <w:color w:val="808080"/>
      <w:sz w:val="28"/>
      <w:szCs w:val="28"/>
    </w:rPr>
  </w:style>
  <w:style w:type="paragraph" w:styleId="Lijstopsomteken">
    <w:name w:val="List Bullet"/>
    <w:basedOn w:val="Standaard"/>
    <w:uiPriority w:val="6"/>
    <w:unhideWhenUsed/>
    <w:pPr>
      <w:numPr>
        <w:numId w:val="16"/>
      </w:numPr>
      <w:spacing w:after="0"/>
      <w:contextualSpacing/>
    </w:pPr>
  </w:style>
  <w:style w:type="paragraph" w:styleId="Lijstopsomteken2">
    <w:name w:val="List Bullet 2"/>
    <w:basedOn w:val="Standaard"/>
    <w:uiPriority w:val="6"/>
    <w:unhideWhenUsed/>
    <w:pPr>
      <w:numPr>
        <w:numId w:val="17"/>
      </w:numPr>
      <w:spacing w:after="0"/>
    </w:pPr>
  </w:style>
  <w:style w:type="paragraph" w:styleId="Lijstopsomteken3">
    <w:name w:val="List Bullet 3"/>
    <w:basedOn w:val="Standaard"/>
    <w:uiPriority w:val="6"/>
    <w:unhideWhenUsed/>
    <w:pPr>
      <w:numPr>
        <w:numId w:val="18"/>
      </w:numPr>
      <w:spacing w:after="0"/>
    </w:pPr>
  </w:style>
  <w:style w:type="paragraph" w:styleId="Lijstopsomteken4">
    <w:name w:val="List Bullet 4"/>
    <w:basedOn w:val="Standaard"/>
    <w:uiPriority w:val="6"/>
    <w:unhideWhenUsed/>
    <w:pPr>
      <w:numPr>
        <w:numId w:val="19"/>
      </w:numPr>
      <w:spacing w:after="0"/>
    </w:pPr>
  </w:style>
  <w:style w:type="paragraph" w:styleId="Lijstopsomteken5">
    <w:name w:val="List Bullet 5"/>
    <w:basedOn w:val="Standaard"/>
    <w:uiPriority w:val="6"/>
    <w:unhideWhenUsed/>
    <w:pPr>
      <w:numPr>
        <w:numId w:val="20"/>
      </w:numPr>
      <w:spacing w:after="0"/>
    </w:pPr>
  </w:style>
  <w:style w:type="paragraph" w:styleId="Inhopg1">
    <w:name w:val="toc 1"/>
    <w:basedOn w:val="Standaard"/>
    <w:next w:val="Standaard"/>
    <w:autoRedefine/>
    <w:uiPriority w:val="99"/>
    <w:semiHidden/>
    <w:unhideWhenUsed/>
    <w:pPr>
      <w:tabs>
        <w:tab w:val="right" w:leader="dot" w:pos="8630"/>
      </w:tabs>
      <w:spacing w:after="40"/>
    </w:pPr>
    <w:rPr>
      <w:smallCaps/>
      <w:color w:val="A7B789"/>
    </w:rPr>
  </w:style>
  <w:style w:type="paragraph" w:styleId="Inhopg2">
    <w:name w:val="toc 2"/>
    <w:basedOn w:val="Standaard"/>
    <w:next w:val="Standaard"/>
    <w:autoRedefine/>
    <w:uiPriority w:val="99"/>
    <w:semiHidden/>
    <w:unhideWhenUsed/>
    <w:pPr>
      <w:tabs>
        <w:tab w:val="right" w:leader="dot" w:pos="8630"/>
      </w:tabs>
      <w:spacing w:after="40"/>
      <w:ind w:left="216"/>
    </w:pPr>
    <w:rPr>
      <w:smallCaps/>
    </w:rPr>
  </w:style>
  <w:style w:type="paragraph" w:styleId="Inhopg3">
    <w:name w:val="toc 3"/>
    <w:basedOn w:val="Standaard"/>
    <w:next w:val="Standaard"/>
    <w:autoRedefine/>
    <w:uiPriority w:val="99"/>
    <w:semiHidden/>
    <w:unhideWhenUsed/>
    <w:pPr>
      <w:tabs>
        <w:tab w:val="right" w:leader="dot" w:pos="8630"/>
      </w:tabs>
      <w:spacing w:after="40"/>
      <w:ind w:left="446"/>
    </w:pPr>
    <w:rPr>
      <w:smallCaps/>
    </w:rPr>
  </w:style>
  <w:style w:type="paragraph" w:styleId="Inhopg4">
    <w:name w:val="toc 4"/>
    <w:basedOn w:val="Standaard"/>
    <w:next w:val="Standaard"/>
    <w:autoRedefine/>
    <w:uiPriority w:val="99"/>
    <w:semiHidden/>
    <w:unhideWhenUsed/>
    <w:pPr>
      <w:tabs>
        <w:tab w:val="right" w:leader="dot" w:pos="8630"/>
      </w:tabs>
      <w:spacing w:after="40"/>
      <w:ind w:left="662"/>
    </w:pPr>
    <w:rPr>
      <w:smallCaps/>
    </w:rPr>
  </w:style>
  <w:style w:type="paragraph" w:styleId="Inhopg5">
    <w:name w:val="toc 5"/>
    <w:basedOn w:val="Standaard"/>
    <w:next w:val="Standaard"/>
    <w:autoRedefine/>
    <w:uiPriority w:val="99"/>
    <w:semiHidden/>
    <w:unhideWhenUsed/>
    <w:pPr>
      <w:tabs>
        <w:tab w:val="right" w:leader="dot" w:pos="8630"/>
      </w:tabs>
      <w:spacing w:after="40"/>
      <w:ind w:left="878"/>
    </w:pPr>
    <w:rPr>
      <w:smallCaps/>
    </w:rPr>
  </w:style>
  <w:style w:type="paragraph" w:styleId="Inhopg6">
    <w:name w:val="toc 6"/>
    <w:basedOn w:val="Standaard"/>
    <w:next w:val="Standaard"/>
    <w:autoRedefine/>
    <w:uiPriority w:val="99"/>
    <w:semiHidden/>
    <w:unhideWhenUsed/>
    <w:pPr>
      <w:tabs>
        <w:tab w:val="right" w:leader="dot" w:pos="8630"/>
      </w:tabs>
      <w:spacing w:after="40"/>
      <w:ind w:left="1094"/>
    </w:pPr>
    <w:rPr>
      <w:smallCaps/>
    </w:rPr>
  </w:style>
  <w:style w:type="paragraph" w:styleId="Inhopg7">
    <w:name w:val="toc 7"/>
    <w:basedOn w:val="Standaard"/>
    <w:next w:val="Standaard"/>
    <w:autoRedefine/>
    <w:uiPriority w:val="99"/>
    <w:semiHidden/>
    <w:unhideWhenUsed/>
    <w:pPr>
      <w:tabs>
        <w:tab w:val="right" w:leader="dot" w:pos="8630"/>
      </w:tabs>
      <w:spacing w:after="40"/>
      <w:ind w:left="1325"/>
    </w:pPr>
    <w:rPr>
      <w:smallCaps/>
    </w:rPr>
  </w:style>
  <w:style w:type="paragraph" w:styleId="Inhopg8">
    <w:name w:val="toc 8"/>
    <w:basedOn w:val="Standaard"/>
    <w:next w:val="Standaard"/>
    <w:autoRedefine/>
    <w:uiPriority w:val="99"/>
    <w:semiHidden/>
    <w:unhideWhenUsed/>
    <w:pPr>
      <w:tabs>
        <w:tab w:val="right" w:leader="dot" w:pos="8630"/>
      </w:tabs>
      <w:spacing w:after="40"/>
      <w:ind w:left="1540"/>
    </w:pPr>
    <w:rPr>
      <w:smallCaps/>
    </w:rPr>
  </w:style>
  <w:style w:type="paragraph" w:styleId="Inhopg9">
    <w:name w:val="toc 9"/>
    <w:basedOn w:val="Standaard"/>
    <w:next w:val="Standaard"/>
    <w:autoRedefine/>
    <w:uiPriority w:val="99"/>
    <w:semiHidden/>
    <w:unhideWhenUsed/>
    <w:pPr>
      <w:tabs>
        <w:tab w:val="right" w:leader="dot" w:pos="8630"/>
      </w:tabs>
      <w:spacing w:after="40"/>
      <w:ind w:left="1760"/>
    </w:pPr>
    <w:rPr>
      <w:smallCaps/>
    </w:rPr>
  </w:style>
  <w:style w:type="character" w:styleId="Hyperlink">
    <w:name w:val="Hyperlink"/>
    <w:uiPriority w:val="99"/>
    <w:unhideWhenUsed/>
    <w:rPr>
      <w:color w:val="000000"/>
      <w:u w:val="single"/>
    </w:rPr>
  </w:style>
  <w:style w:type="character" w:styleId="Titelvanboek">
    <w:name w:val="Book Title"/>
    <w:uiPriority w:val="33"/>
    <w:qFormat/>
    <w:rPr>
      <w:b/>
      <w:bCs/>
      <w:caps w:val="0"/>
      <w:smallCaps/>
      <w:spacing w:val="10"/>
    </w:rPr>
  </w:style>
  <w:style w:type="character" w:styleId="Intensievebenadrukking">
    <w:name w:val="Intense Emphasis"/>
    <w:uiPriority w:val="21"/>
    <w:qFormat/>
    <w:rPr>
      <w:b/>
      <w:bCs/>
      <w:i/>
      <w:iCs/>
      <w:caps w:val="0"/>
      <w:smallCaps w:val="0"/>
      <w:color w:val="000000"/>
    </w:rPr>
  </w:style>
  <w:style w:type="character" w:styleId="Intensieveverwijzing">
    <w:name w:val="Intense Reference"/>
    <w:uiPriority w:val="32"/>
    <w:qFormat/>
    <w:rPr>
      <w:b/>
      <w:bCs/>
      <w:caps w:val="0"/>
      <w:smallCaps w:val="0"/>
      <w:color w:val="46464A"/>
      <w:spacing w:val="5"/>
      <w:u w:val="single"/>
    </w:rPr>
  </w:style>
  <w:style w:type="character" w:styleId="Subtielebenadrukking">
    <w:name w:val="Subtle Emphasis"/>
    <w:uiPriority w:val="19"/>
    <w:qFormat/>
    <w:rPr>
      <w:i/>
      <w:iCs/>
      <w:color w:val="595959"/>
    </w:rPr>
  </w:style>
  <w:style w:type="character" w:styleId="Subtieleverwijzing">
    <w:name w:val="Subtle Reference"/>
    <w:uiPriority w:val="31"/>
    <w:qFormat/>
    <w:rPr>
      <w:smallCaps/>
      <w:color w:val="000000"/>
      <w:u w:val="single"/>
    </w:rPr>
  </w:style>
  <w:style w:type="paragraph" w:styleId="Afsluiting">
    <w:name w:val="Closing"/>
    <w:basedOn w:val="Standaard"/>
    <w:link w:val="AfsluitingChar"/>
    <w:uiPriority w:val="5"/>
    <w:unhideWhenUsed/>
    <w:qFormat/>
    <w:pPr>
      <w:spacing w:before="480" w:after="960"/>
      <w:contextualSpacing/>
      <w:jc w:val="center"/>
    </w:pPr>
    <w:rPr>
      <w:b/>
      <w:i/>
      <w:color w:val="46464A"/>
      <w:sz w:val="24"/>
    </w:rPr>
  </w:style>
  <w:style w:type="character" w:customStyle="1" w:styleId="AfsluitingChar">
    <w:name w:val="Afsluiting Char"/>
    <w:link w:val="Afsluiting"/>
    <w:uiPriority w:val="5"/>
    <w:rPr>
      <w:b/>
      <w:i/>
      <w:color w:val="46464A"/>
      <w:sz w:val="24"/>
    </w:rPr>
  </w:style>
  <w:style w:type="paragraph" w:customStyle="1" w:styleId="Adresvangeadresseerde">
    <w:name w:val="Adres van geadresseerde"/>
    <w:basedOn w:val="Geenafstand"/>
    <w:uiPriority w:val="3"/>
    <w:qFormat/>
    <w:rsid w:val="00D35C37"/>
    <w:pPr>
      <w:spacing w:after="360"/>
      <w:contextualSpacing/>
    </w:pPr>
  </w:style>
  <w:style w:type="paragraph" w:styleId="Aanhef">
    <w:name w:val="Salutation"/>
    <w:basedOn w:val="Geenafstand"/>
    <w:next w:val="Standaard"/>
    <w:link w:val="AanhefChar"/>
    <w:uiPriority w:val="4"/>
    <w:unhideWhenUsed/>
    <w:qFormat/>
    <w:rsid w:val="00D35C37"/>
    <w:pPr>
      <w:spacing w:before="480" w:after="480"/>
      <w:contextualSpacing/>
    </w:pPr>
    <w:rPr>
      <w:color w:val="46464A"/>
      <w:spacing w:val="20"/>
      <w:sz w:val="24"/>
    </w:rPr>
  </w:style>
  <w:style w:type="character" w:customStyle="1" w:styleId="AanhefChar">
    <w:name w:val="Aanhef Char"/>
    <w:link w:val="Aanhef"/>
    <w:uiPriority w:val="4"/>
    <w:rsid w:val="00D35C37"/>
    <w:rPr>
      <w:color w:val="46464A"/>
      <w:spacing w:val="20"/>
      <w:sz w:val="24"/>
    </w:rPr>
  </w:style>
  <w:style w:type="paragraph" w:customStyle="1" w:styleId="Adresvanafzender">
    <w:name w:val="Adres van afzender"/>
    <w:basedOn w:val="Geenafstand"/>
    <w:uiPriority w:val="2"/>
    <w:qFormat/>
    <w:rsid w:val="00D35C37"/>
    <w:pPr>
      <w:contextualSpacing/>
    </w:pPr>
    <w:rPr>
      <w:sz w:val="24"/>
      <w:szCs w:val="24"/>
    </w:rPr>
  </w:style>
  <w:style w:type="paragraph" w:styleId="Ondertitel">
    <w:name w:val="Subtitle"/>
    <w:basedOn w:val="Standaard"/>
    <w:next w:val="Standaard"/>
    <w:link w:val="OndertitelChar"/>
    <w:uiPriority w:val="11"/>
    <w:qFormat/>
    <w:pPr>
      <w:numPr>
        <w:ilvl w:val="1"/>
      </w:numPr>
      <w:jc w:val="center"/>
    </w:pPr>
    <w:rPr>
      <w:iCs/>
      <w:color w:val="000000"/>
      <w:spacing w:val="15"/>
      <w:sz w:val="28"/>
      <w:szCs w:val="28"/>
    </w:rPr>
  </w:style>
  <w:style w:type="character" w:customStyle="1" w:styleId="OndertitelChar">
    <w:name w:val="Ondertitel Char"/>
    <w:link w:val="Ondertitel"/>
    <w:uiPriority w:val="11"/>
    <w:rPr>
      <w:rFonts w:eastAsia="Times New Roman" w:cs="Times New Roman"/>
      <w:iCs/>
      <w:color w:val="000000"/>
      <w:spacing w:val="15"/>
      <w:sz w:val="28"/>
      <w:szCs w:val="28"/>
    </w:rPr>
  </w:style>
  <w:style w:type="paragraph" w:styleId="Titel">
    <w:name w:val="Title"/>
    <w:basedOn w:val="Standaard"/>
    <w:next w:val="Standaard"/>
    <w:link w:val="TitelChar"/>
    <w:autoRedefine/>
    <w:uiPriority w:val="10"/>
    <w:qFormat/>
    <w:rsid w:val="005400AA"/>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44"/>
      <w:szCs w:val="52"/>
      <w:lang w:eastAsia="ar-SA"/>
    </w:rPr>
  </w:style>
  <w:style w:type="character" w:customStyle="1" w:styleId="TitelChar">
    <w:name w:val="Titel Char"/>
    <w:link w:val="Titel"/>
    <w:uiPriority w:val="10"/>
    <w:rsid w:val="005400AA"/>
    <w:rPr>
      <w:rFonts w:asciiTheme="majorHAnsi" w:eastAsiaTheme="majorEastAsia" w:hAnsiTheme="majorHAnsi" w:cstheme="majorBidi"/>
      <w:color w:val="17365D" w:themeColor="text2" w:themeShade="BF"/>
      <w:spacing w:val="5"/>
      <w:kern w:val="28"/>
      <w:sz w:val="44"/>
      <w:szCs w:val="52"/>
      <w:lang w:eastAsia="ar-SA"/>
    </w:rPr>
  </w:style>
  <w:style w:type="paragraph" w:styleId="Datum">
    <w:name w:val="Date"/>
    <w:basedOn w:val="Standaard"/>
    <w:next w:val="Standaard"/>
    <w:link w:val="DatumChar"/>
    <w:uiPriority w:val="99"/>
    <w:semiHidden/>
    <w:unhideWhenUsed/>
  </w:style>
  <w:style w:type="character" w:customStyle="1" w:styleId="DatumChar">
    <w:name w:val="Datum Char"/>
    <w:link w:val="Datum"/>
    <w:uiPriority w:val="99"/>
    <w:semiHidden/>
    <w:rPr>
      <w:rFonts w:cs="Times New Roman"/>
      <w:color w:val="000000"/>
      <w:szCs w:val="20"/>
    </w:rPr>
  </w:style>
  <w:style w:type="character" w:styleId="Tekstvantijdelijkeaanduiding">
    <w:name w:val="Placeholder Text"/>
    <w:uiPriority w:val="99"/>
    <w:unhideWhenUsed/>
    <w:rPr>
      <w:color w:val="808080"/>
    </w:rPr>
  </w:style>
  <w:style w:type="paragraph" w:styleId="Handtekening">
    <w:name w:val="Signature"/>
    <w:basedOn w:val="Standaard"/>
    <w:link w:val="HandtekeningChar"/>
    <w:uiPriority w:val="99"/>
    <w:unhideWhenUsed/>
    <w:qFormat/>
    <w:pPr>
      <w:contextualSpacing/>
      <w:jc w:val="center"/>
    </w:pPr>
  </w:style>
  <w:style w:type="character" w:customStyle="1" w:styleId="HandtekeningChar">
    <w:name w:val="Handtekening Char"/>
    <w:basedOn w:val="Standaardalinea-lettertype"/>
    <w:link w:val="Handtekening"/>
    <w:uiPriority w:val="99"/>
  </w:style>
  <w:style w:type="table" w:customStyle="1" w:styleId="Stijl6">
    <w:name w:val="Stijl 6"/>
    <w:basedOn w:val="Standaardtabel"/>
    <w:uiPriority w:val="26"/>
    <w:rPr>
      <w:color w:val="000000"/>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Datumtekst">
    <w:name w:val="Datumtekst"/>
    <w:basedOn w:val="Standaard"/>
    <w:uiPriority w:val="35"/>
    <w:pPr>
      <w:spacing w:before="720"/>
      <w:contextualSpacing/>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after="160"/>
      <w:ind w:left="1008" w:hanging="288"/>
      <w:contextualSpacing/>
    </w:pPr>
    <w:rPr>
      <w:rFonts w:eastAsia="Calibri"/>
      <w:sz w:val="21"/>
    </w:rPr>
  </w:style>
  <w:style w:type="character" w:customStyle="1" w:styleId="DuidelijkcitaatChar">
    <w:name w:val="Duidelijk citaat Char"/>
    <w:link w:val="Duidelijkcitaat"/>
    <w:uiPriority w:val="30"/>
    <w:rPr>
      <w:rFonts w:ascii="Cambria" w:eastAsia="Times New Roman" w:hAnsi="Cambria"/>
      <w:caps/>
      <w:color w:val="FFFFFF"/>
      <w:spacing w:val="6"/>
      <w:sz w:val="24"/>
      <w:shd w:val="clear" w:color="auto" w:fill="6F6F74"/>
    </w:rPr>
  </w:style>
  <w:style w:type="paragraph" w:styleId="Kopvaninhoudsopgave">
    <w:name w:val="TOC Heading"/>
    <w:basedOn w:val="Kop1"/>
    <w:next w:val="Standaard"/>
    <w:uiPriority w:val="39"/>
    <w:semiHidden/>
    <w:unhideWhenUsed/>
    <w:qFormat/>
    <w:pPr>
      <w:spacing w:before="480" w:line="300" w:lineRule="auto"/>
      <w:jc w:val="both"/>
      <w:outlineLvl w:val="9"/>
    </w:pPr>
    <w:rPr>
      <w:b/>
      <w:bCs/>
      <w:caps w:val="0"/>
      <w:color w:val="535356"/>
      <w:spacing w:val="0"/>
      <w:sz w:val="28"/>
      <w:szCs w:val="28"/>
    </w:rPr>
  </w:style>
  <w:style w:type="character" w:styleId="GevolgdeHyperlink">
    <w:name w:val="FollowedHyperlink"/>
    <w:uiPriority w:val="99"/>
    <w:semiHidden/>
    <w:unhideWhenUsed/>
    <w:rsid w:val="00B436FF"/>
    <w:rPr>
      <w:color w:val="B1B5A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qFormat="1"/>
    <w:lsdException w:name="Signature" w:qFormat="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41D1"/>
  </w:style>
  <w:style w:type="paragraph" w:styleId="Kop1">
    <w:name w:val="heading 1"/>
    <w:basedOn w:val="Standaard"/>
    <w:next w:val="Standaard"/>
    <w:link w:val="Kop1Char"/>
    <w:uiPriority w:val="9"/>
    <w:qFormat/>
    <w:pPr>
      <w:keepNext/>
      <w:keepLines/>
      <w:spacing w:before="240" w:after="0"/>
      <w:jc w:val="center"/>
      <w:outlineLvl w:val="0"/>
    </w:pPr>
    <w:rPr>
      <w:rFonts w:ascii="Cambria" w:hAnsi="Cambria"/>
      <w:caps/>
      <w:color w:val="343437"/>
      <w:spacing w:val="20"/>
      <w:sz w:val="32"/>
      <w:szCs w:val="32"/>
    </w:rPr>
  </w:style>
  <w:style w:type="paragraph" w:styleId="Kop2">
    <w:name w:val="heading 2"/>
    <w:basedOn w:val="Standaard"/>
    <w:next w:val="Standaard"/>
    <w:link w:val="Kop2Char"/>
    <w:uiPriority w:val="9"/>
    <w:semiHidden/>
    <w:unhideWhenUsed/>
    <w:qFormat/>
    <w:pPr>
      <w:keepNext/>
      <w:keepLines/>
      <w:spacing w:before="120" w:after="0"/>
      <w:jc w:val="center"/>
      <w:outlineLvl w:val="1"/>
    </w:pPr>
    <w:rPr>
      <w:rFonts w:ascii="Cambria" w:hAnsi="Cambria"/>
      <w:bCs/>
      <w:color w:val="46464A"/>
      <w:sz w:val="28"/>
      <w:szCs w:val="28"/>
    </w:rPr>
  </w:style>
  <w:style w:type="paragraph" w:styleId="Kop3">
    <w:name w:val="heading 3"/>
    <w:basedOn w:val="Standaard"/>
    <w:next w:val="Standaard"/>
    <w:link w:val="Kop3Char"/>
    <w:uiPriority w:val="9"/>
    <w:semiHidden/>
    <w:unhideWhenUsed/>
    <w:qFormat/>
    <w:pPr>
      <w:keepNext/>
      <w:keepLines/>
      <w:spacing w:before="20" w:after="0"/>
      <w:jc w:val="center"/>
      <w:outlineLvl w:val="2"/>
    </w:pPr>
    <w:rPr>
      <w:rFonts w:ascii="Cambria" w:hAnsi="Cambria"/>
      <w:b/>
      <w:bCs/>
      <w:color w:val="535356"/>
      <w:sz w:val="23"/>
    </w:rPr>
  </w:style>
  <w:style w:type="paragraph" w:styleId="Kop4">
    <w:name w:val="heading 4"/>
    <w:basedOn w:val="Standaard"/>
    <w:next w:val="Standaard"/>
    <w:link w:val="Kop4Char"/>
    <w:uiPriority w:val="9"/>
    <w:semiHidden/>
    <w:unhideWhenUsed/>
    <w:qFormat/>
    <w:pPr>
      <w:keepNext/>
      <w:keepLines/>
      <w:spacing w:before="200" w:after="0" w:line="264" w:lineRule="auto"/>
      <w:jc w:val="center"/>
      <w:outlineLvl w:val="3"/>
    </w:pPr>
    <w:rPr>
      <w:rFonts w:ascii="Cambria" w:hAnsi="Cambria"/>
      <w:bCs/>
      <w:iCs/>
      <w:caps/>
      <w:color w:val="46464A"/>
      <w:spacing w:val="12"/>
      <w:sz w:val="21"/>
    </w:rPr>
  </w:style>
  <w:style w:type="paragraph" w:styleId="Kop5">
    <w:name w:val="heading 5"/>
    <w:basedOn w:val="Standaard"/>
    <w:next w:val="Standaard"/>
    <w:link w:val="Kop5Char"/>
    <w:uiPriority w:val="9"/>
    <w:semiHidden/>
    <w:unhideWhenUsed/>
    <w:qFormat/>
    <w:pPr>
      <w:keepNext/>
      <w:keepLines/>
      <w:spacing w:before="200" w:after="0" w:line="264" w:lineRule="auto"/>
      <w:jc w:val="center"/>
      <w:outlineLvl w:val="4"/>
    </w:pPr>
    <w:rPr>
      <w:rFonts w:ascii="Cambria" w:hAnsi="Cambria"/>
      <w:color w:val="232324"/>
    </w:rPr>
  </w:style>
  <w:style w:type="paragraph" w:styleId="Kop6">
    <w:name w:val="heading 6"/>
    <w:basedOn w:val="Standaard"/>
    <w:next w:val="Standaard"/>
    <w:link w:val="Kop6Char"/>
    <w:uiPriority w:val="9"/>
    <w:semiHidden/>
    <w:unhideWhenUsed/>
    <w:qFormat/>
    <w:pPr>
      <w:keepNext/>
      <w:keepLines/>
      <w:spacing w:before="200" w:after="0" w:line="264" w:lineRule="auto"/>
      <w:jc w:val="center"/>
      <w:outlineLvl w:val="5"/>
    </w:pPr>
    <w:rPr>
      <w:rFonts w:ascii="Cambria" w:hAnsi="Cambria"/>
      <w:i/>
      <w:iCs/>
      <w:color w:val="000000"/>
      <w:sz w:val="21"/>
    </w:rPr>
  </w:style>
  <w:style w:type="paragraph" w:styleId="Kop7">
    <w:name w:val="heading 7"/>
    <w:basedOn w:val="Standaard"/>
    <w:next w:val="Standaard"/>
    <w:link w:val="Kop7Char"/>
    <w:uiPriority w:val="9"/>
    <w:semiHidden/>
    <w:unhideWhenUsed/>
    <w:qFormat/>
    <w:pPr>
      <w:keepNext/>
      <w:keepLines/>
      <w:spacing w:before="200" w:after="0" w:line="264" w:lineRule="auto"/>
      <w:jc w:val="center"/>
      <w:outlineLvl w:val="6"/>
    </w:pPr>
    <w:rPr>
      <w:rFonts w:ascii="Cambria" w:hAnsi="Cambria"/>
      <w:i/>
      <w:iCs/>
      <w:color w:val="A7B789"/>
      <w:sz w:val="21"/>
    </w:rPr>
  </w:style>
  <w:style w:type="paragraph" w:styleId="Kop8">
    <w:name w:val="heading 8"/>
    <w:basedOn w:val="Standaard"/>
    <w:next w:val="Standaard"/>
    <w:link w:val="Kop8Char"/>
    <w:uiPriority w:val="9"/>
    <w:semiHidden/>
    <w:unhideWhenUsed/>
    <w:qFormat/>
    <w:pPr>
      <w:keepNext/>
      <w:keepLines/>
      <w:spacing w:before="200" w:after="0" w:line="264" w:lineRule="auto"/>
      <w:jc w:val="center"/>
      <w:outlineLvl w:val="7"/>
    </w:pPr>
    <w:rPr>
      <w:rFonts w:ascii="Cambria" w:hAnsi="Cambria"/>
      <w:color w:val="000000"/>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jc w:val="center"/>
      <w:outlineLvl w:val="8"/>
    </w:pPr>
    <w:rPr>
      <w:rFonts w:ascii="Cambria" w:hAnsi="Cambria"/>
      <w:i/>
      <w:iCs/>
      <w:color w:val="00000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mbria" w:eastAsia="Times New Roman" w:hAnsi="Cambria" w:cs="Times New Roman"/>
      <w:caps/>
      <w:color w:val="343437"/>
      <w:spacing w:val="20"/>
      <w:sz w:val="32"/>
      <w:szCs w:val="32"/>
    </w:rPr>
  </w:style>
  <w:style w:type="character" w:customStyle="1" w:styleId="Kop2Char">
    <w:name w:val="Kop 2 Char"/>
    <w:link w:val="Kop2"/>
    <w:uiPriority w:val="9"/>
    <w:semiHidden/>
    <w:rPr>
      <w:rFonts w:ascii="Cambria" w:eastAsia="Times New Roman" w:hAnsi="Cambria" w:cs="Times New Roman"/>
      <w:bCs/>
      <w:color w:val="46464A"/>
      <w:sz w:val="28"/>
      <w:szCs w:val="28"/>
    </w:rPr>
  </w:style>
  <w:style w:type="character" w:customStyle="1" w:styleId="Kop3Char">
    <w:name w:val="Kop 3 Char"/>
    <w:link w:val="Kop3"/>
    <w:uiPriority w:val="9"/>
    <w:semiHidden/>
    <w:rPr>
      <w:rFonts w:ascii="Cambria" w:eastAsia="Times New Roman" w:hAnsi="Cambria" w:cs="Times New Roman"/>
      <w:b/>
      <w:bCs/>
      <w:color w:val="535356"/>
      <w:sz w:val="23"/>
    </w:rPr>
  </w:style>
  <w:style w:type="character" w:customStyle="1" w:styleId="Kop4Char">
    <w:name w:val="Kop 4 Char"/>
    <w:link w:val="Kop4"/>
    <w:uiPriority w:val="9"/>
    <w:semiHidden/>
    <w:rPr>
      <w:rFonts w:ascii="Cambria" w:eastAsia="Times New Roman" w:hAnsi="Cambria" w:cs="Times New Roman"/>
      <w:bCs/>
      <w:iCs/>
      <w:caps/>
      <w:color w:val="46464A"/>
      <w:spacing w:val="12"/>
      <w:sz w:val="21"/>
    </w:rPr>
  </w:style>
  <w:style w:type="character" w:customStyle="1" w:styleId="Kop5Char">
    <w:name w:val="Kop 5 Char"/>
    <w:link w:val="Kop5"/>
    <w:uiPriority w:val="9"/>
    <w:semiHidden/>
    <w:rPr>
      <w:rFonts w:ascii="Cambria" w:eastAsia="Times New Roman" w:hAnsi="Cambria" w:cs="Times New Roman"/>
      <w:color w:val="232324"/>
    </w:rPr>
  </w:style>
  <w:style w:type="character" w:customStyle="1" w:styleId="Kop6Char">
    <w:name w:val="Kop 6 Char"/>
    <w:link w:val="Kop6"/>
    <w:uiPriority w:val="9"/>
    <w:semiHidden/>
    <w:rPr>
      <w:rFonts w:ascii="Cambria" w:eastAsia="Times New Roman" w:hAnsi="Cambria" w:cs="Times New Roman"/>
      <w:i/>
      <w:iCs/>
      <w:color w:val="000000"/>
      <w:sz w:val="21"/>
    </w:rPr>
  </w:style>
  <w:style w:type="character" w:customStyle="1" w:styleId="Kop7Char">
    <w:name w:val="Kop 7 Char"/>
    <w:link w:val="Kop7"/>
    <w:uiPriority w:val="9"/>
    <w:semiHidden/>
    <w:rPr>
      <w:rFonts w:ascii="Cambria" w:eastAsia="Times New Roman" w:hAnsi="Cambria" w:cs="Times New Roman"/>
      <w:i/>
      <w:iCs/>
      <w:color w:val="A7B789"/>
      <w:sz w:val="21"/>
    </w:rPr>
  </w:style>
  <w:style w:type="character" w:customStyle="1" w:styleId="Kop8Char">
    <w:name w:val="Kop 8 Char"/>
    <w:link w:val="Kop8"/>
    <w:uiPriority w:val="9"/>
    <w:semiHidden/>
    <w:rPr>
      <w:rFonts w:ascii="Cambria" w:eastAsia="Times New Roman" w:hAnsi="Cambria" w:cs="Times New Roman"/>
      <w:color w:val="000000"/>
      <w:sz w:val="20"/>
      <w:szCs w:val="20"/>
    </w:rPr>
  </w:style>
  <w:style w:type="character" w:customStyle="1" w:styleId="Kop9Char">
    <w:name w:val="Kop 9 Char"/>
    <w:link w:val="Kop9"/>
    <w:uiPriority w:val="9"/>
    <w:semiHidden/>
    <w:rPr>
      <w:rFonts w:ascii="Cambria" w:eastAsia="Times New Roman" w:hAnsi="Cambria" w:cs="Times New Roman"/>
      <w:i/>
      <w:iCs/>
      <w:color w:val="000000"/>
      <w:sz w:val="20"/>
      <w:szCs w:val="20"/>
    </w:rPr>
  </w:style>
  <w:style w:type="character" w:styleId="Zwaar">
    <w:name w:val="Strong"/>
    <w:uiPriority w:val="22"/>
    <w:qFormat/>
    <w:rPr>
      <w:b/>
      <w:bCs/>
    </w:rPr>
  </w:style>
  <w:style w:type="character" w:styleId="Nadruk">
    <w:name w:val="Emphasis"/>
    <w:uiPriority w:val="20"/>
    <w:qFormat/>
    <w:rPr>
      <w:b/>
      <w:i/>
      <w:iCs/>
      <w:color w:val="6F6F74"/>
    </w:rPr>
  </w:style>
  <w:style w:type="character" w:customStyle="1" w:styleId="Tekenvoorintensievereferentie">
    <w:name w:val="Teken voor intensieve referentie"/>
    <w:uiPriority w:val="32"/>
    <w:rPr>
      <w:rFonts w:cs="Times New Roman"/>
      <w:b/>
      <w:color w:val="000000"/>
      <w:szCs w:val="20"/>
      <w:u w:val="single"/>
    </w:rPr>
  </w:style>
  <w:style w:type="character" w:customStyle="1" w:styleId="Tekensvoorsubtielereferentie">
    <w:name w:val="Tekens voor subtiele referentie"/>
    <w:uiPriority w:val="31"/>
    <w:rPr>
      <w:rFonts w:cs="Times New Roman"/>
      <w:color w:val="000000"/>
      <w:szCs w:val="20"/>
      <w:u w:val="single"/>
    </w:rPr>
  </w:style>
  <w:style w:type="character" w:customStyle="1" w:styleId="Tekensvoorboektitel">
    <w:name w:val="Tekens voor boektitel"/>
    <w:uiPriority w:val="33"/>
    <w:rPr>
      <w:rFonts w:ascii="Cambria" w:hAnsi="Cambria" w:cs="Times New Roman"/>
      <w:b/>
      <w:i/>
      <w:color w:val="000000"/>
      <w:szCs w:val="20"/>
    </w:rPr>
  </w:style>
  <w:style w:type="character" w:customStyle="1" w:styleId="Tekenvoorintensievenadruk">
    <w:name w:val="Teken voor intensieve nadruk"/>
    <w:uiPriority w:val="21"/>
    <w:rPr>
      <w:rFonts w:cs="Times New Roman"/>
      <w:b/>
      <w:i/>
      <w:color w:val="000000"/>
      <w:szCs w:val="20"/>
    </w:rPr>
  </w:style>
  <w:style w:type="character" w:customStyle="1" w:styleId="Tekensvoorsubtielenadruk">
    <w:name w:val="Tekens voor subtiele nadruk"/>
    <w:uiPriority w:val="19"/>
    <w:rPr>
      <w:rFonts w:cs="Times New Roman"/>
      <w:i/>
      <w:color w:val="000000"/>
      <w:szCs w:val="20"/>
    </w:rPr>
  </w:style>
  <w:style w:type="paragraph" w:styleId="Citaat">
    <w:name w:val="Quote"/>
    <w:basedOn w:val="Standaard"/>
    <w:next w:val="Standaard"/>
    <w:link w:val="CitaatChar"/>
    <w:uiPriority w:val="29"/>
    <w:qFormat/>
    <w:pPr>
      <w:pBdr>
        <w:top w:val="single" w:sz="12" w:space="4" w:color="6F6F74"/>
        <w:bottom w:val="double" w:sz="18" w:space="4" w:color="6F6F74"/>
      </w:pBdr>
      <w:spacing w:after="0" w:line="420" w:lineRule="auto"/>
    </w:pPr>
    <w:rPr>
      <w:rFonts w:ascii="Cambria" w:hAnsi="Cambria"/>
      <w:caps/>
      <w:color w:val="535356"/>
      <w:spacing w:val="10"/>
    </w:rPr>
  </w:style>
  <w:style w:type="character" w:customStyle="1" w:styleId="CitaatChar">
    <w:name w:val="Citaat Char"/>
    <w:link w:val="Citaat"/>
    <w:uiPriority w:val="29"/>
    <w:rPr>
      <w:rFonts w:ascii="Cambria" w:hAnsi="Cambria"/>
      <w:caps/>
      <w:color w:val="535356"/>
      <w:spacing w:val="10"/>
    </w:rPr>
  </w:style>
  <w:style w:type="paragraph" w:styleId="Duidelijkcitaat">
    <w:name w:val="Intense Quote"/>
    <w:basedOn w:val="Standaard"/>
    <w:next w:val="Standaard"/>
    <w:link w:val="DuidelijkcitaatChar"/>
    <w:uiPriority w:val="30"/>
    <w:qFormat/>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line="360" w:lineRule="auto"/>
      <w:ind w:left="288" w:right="288"/>
      <w:jc w:val="center"/>
    </w:pPr>
    <w:rPr>
      <w:rFonts w:ascii="Cambria" w:hAnsi="Cambria"/>
      <w:caps/>
      <w:color w:val="FFFFFF"/>
      <w:spacing w:val="6"/>
      <w:sz w:val="24"/>
    </w:rPr>
  </w:style>
  <w:style w:type="table" w:styleId="Tabelraster">
    <w:name w:val="Table Grid"/>
    <w:basedOn w:val="Standaardtabel"/>
    <w:uiPriority w:v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link w:val="Koptekst"/>
    <w:uiPriority w:val="99"/>
    <w:rPr>
      <w:rFonts w:cs="Times New Roman"/>
      <w:color w:val="000000"/>
      <w:szCs w:val="20"/>
    </w:rPr>
  </w:style>
  <w:style w:type="paragraph" w:styleId="Voettekst">
    <w:name w:val="footer"/>
    <w:basedOn w:val="Standaard"/>
    <w:link w:val="VoettekstChar"/>
    <w:uiPriority w:val="99"/>
    <w:unhideWhenUsed/>
    <w:rsid w:val="002741D1"/>
    <w:pPr>
      <w:tabs>
        <w:tab w:val="center" w:pos="4320"/>
        <w:tab w:val="right" w:pos="8640"/>
      </w:tabs>
      <w:suppressAutoHyphens/>
      <w:spacing w:after="0" w:line="240" w:lineRule="auto"/>
    </w:pPr>
    <w:rPr>
      <w:rFonts w:eastAsia="Calibri"/>
      <w:sz w:val="20"/>
      <w:szCs w:val="24"/>
      <w:lang w:eastAsia="ar-SA"/>
    </w:rPr>
  </w:style>
  <w:style w:type="character" w:customStyle="1" w:styleId="VoettekstChar">
    <w:name w:val="Voettekst Char"/>
    <w:link w:val="Voettekst"/>
    <w:uiPriority w:val="99"/>
    <w:rsid w:val="002741D1"/>
    <w:rPr>
      <w:rFonts w:eastAsia="Calibri"/>
      <w:sz w:val="20"/>
      <w:szCs w:val="24"/>
      <w:lang w:eastAsia="ar-SA"/>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link w:val="Ballontekst"/>
    <w:uiPriority w:val="99"/>
    <w:semiHidden/>
    <w:rPr>
      <w:rFonts w:ascii="Tahoma" w:hAnsi="Tahoma" w:cs="Tahoma"/>
      <w:color w:val="000000"/>
      <w:sz w:val="16"/>
      <w:szCs w:val="16"/>
    </w:rPr>
  </w:style>
  <w:style w:type="paragraph" w:styleId="Bijschrift">
    <w:name w:val="caption"/>
    <w:basedOn w:val="Standaard"/>
    <w:next w:val="Standaard"/>
    <w:uiPriority w:val="35"/>
    <w:unhideWhenUsed/>
    <w:qFormat/>
    <w:rPr>
      <w:b/>
      <w:bCs/>
      <w:color w:val="46464A"/>
      <w:sz w:val="18"/>
      <w:szCs w:val="18"/>
    </w:rPr>
  </w:style>
  <w:style w:type="paragraph" w:styleId="Geenafstand">
    <w:name w:val="No Spacing"/>
    <w:link w:val="GeenafstandChar"/>
    <w:uiPriority w:val="1"/>
    <w:qFormat/>
  </w:style>
  <w:style w:type="paragraph" w:styleId="Bloktekst">
    <w:name w:val="Block Text"/>
    <w:aliases w:val="Ingesprongen blok"/>
    <w:uiPriority w:val="40"/>
    <w:pPr>
      <w:pBdr>
        <w:top w:val="single" w:sz="2" w:space="10" w:color="A8A8AB"/>
        <w:bottom w:val="single" w:sz="24" w:space="10" w:color="A8A8AB"/>
      </w:pBdr>
      <w:spacing w:after="280"/>
      <w:ind w:left="1440" w:right="1440"/>
      <w:jc w:val="both"/>
    </w:pPr>
    <w:rPr>
      <w:color w:val="808080"/>
      <w:sz w:val="28"/>
      <w:szCs w:val="28"/>
    </w:rPr>
  </w:style>
  <w:style w:type="paragraph" w:styleId="Lijstopsomteken">
    <w:name w:val="List Bullet"/>
    <w:basedOn w:val="Standaard"/>
    <w:uiPriority w:val="6"/>
    <w:unhideWhenUsed/>
    <w:pPr>
      <w:numPr>
        <w:numId w:val="16"/>
      </w:numPr>
      <w:spacing w:after="0"/>
      <w:contextualSpacing/>
    </w:pPr>
  </w:style>
  <w:style w:type="paragraph" w:styleId="Lijstopsomteken2">
    <w:name w:val="List Bullet 2"/>
    <w:basedOn w:val="Standaard"/>
    <w:uiPriority w:val="6"/>
    <w:unhideWhenUsed/>
    <w:pPr>
      <w:numPr>
        <w:numId w:val="17"/>
      </w:numPr>
      <w:spacing w:after="0"/>
    </w:pPr>
  </w:style>
  <w:style w:type="paragraph" w:styleId="Lijstopsomteken3">
    <w:name w:val="List Bullet 3"/>
    <w:basedOn w:val="Standaard"/>
    <w:uiPriority w:val="6"/>
    <w:unhideWhenUsed/>
    <w:pPr>
      <w:numPr>
        <w:numId w:val="18"/>
      </w:numPr>
      <w:spacing w:after="0"/>
    </w:pPr>
  </w:style>
  <w:style w:type="paragraph" w:styleId="Lijstopsomteken4">
    <w:name w:val="List Bullet 4"/>
    <w:basedOn w:val="Standaard"/>
    <w:uiPriority w:val="6"/>
    <w:unhideWhenUsed/>
    <w:pPr>
      <w:numPr>
        <w:numId w:val="19"/>
      </w:numPr>
      <w:spacing w:after="0"/>
    </w:pPr>
  </w:style>
  <w:style w:type="paragraph" w:styleId="Lijstopsomteken5">
    <w:name w:val="List Bullet 5"/>
    <w:basedOn w:val="Standaard"/>
    <w:uiPriority w:val="6"/>
    <w:unhideWhenUsed/>
    <w:pPr>
      <w:numPr>
        <w:numId w:val="20"/>
      </w:numPr>
      <w:spacing w:after="0"/>
    </w:pPr>
  </w:style>
  <w:style w:type="paragraph" w:styleId="Inhopg1">
    <w:name w:val="toc 1"/>
    <w:basedOn w:val="Standaard"/>
    <w:next w:val="Standaard"/>
    <w:autoRedefine/>
    <w:uiPriority w:val="99"/>
    <w:semiHidden/>
    <w:unhideWhenUsed/>
    <w:pPr>
      <w:tabs>
        <w:tab w:val="right" w:leader="dot" w:pos="8630"/>
      </w:tabs>
      <w:spacing w:after="40"/>
    </w:pPr>
    <w:rPr>
      <w:smallCaps/>
      <w:color w:val="A7B789"/>
    </w:rPr>
  </w:style>
  <w:style w:type="paragraph" w:styleId="Inhopg2">
    <w:name w:val="toc 2"/>
    <w:basedOn w:val="Standaard"/>
    <w:next w:val="Standaard"/>
    <w:autoRedefine/>
    <w:uiPriority w:val="99"/>
    <w:semiHidden/>
    <w:unhideWhenUsed/>
    <w:pPr>
      <w:tabs>
        <w:tab w:val="right" w:leader="dot" w:pos="8630"/>
      </w:tabs>
      <w:spacing w:after="40"/>
      <w:ind w:left="216"/>
    </w:pPr>
    <w:rPr>
      <w:smallCaps/>
    </w:rPr>
  </w:style>
  <w:style w:type="paragraph" w:styleId="Inhopg3">
    <w:name w:val="toc 3"/>
    <w:basedOn w:val="Standaard"/>
    <w:next w:val="Standaard"/>
    <w:autoRedefine/>
    <w:uiPriority w:val="99"/>
    <w:semiHidden/>
    <w:unhideWhenUsed/>
    <w:pPr>
      <w:tabs>
        <w:tab w:val="right" w:leader="dot" w:pos="8630"/>
      </w:tabs>
      <w:spacing w:after="40"/>
      <w:ind w:left="446"/>
    </w:pPr>
    <w:rPr>
      <w:smallCaps/>
    </w:rPr>
  </w:style>
  <w:style w:type="paragraph" w:styleId="Inhopg4">
    <w:name w:val="toc 4"/>
    <w:basedOn w:val="Standaard"/>
    <w:next w:val="Standaard"/>
    <w:autoRedefine/>
    <w:uiPriority w:val="99"/>
    <w:semiHidden/>
    <w:unhideWhenUsed/>
    <w:pPr>
      <w:tabs>
        <w:tab w:val="right" w:leader="dot" w:pos="8630"/>
      </w:tabs>
      <w:spacing w:after="40"/>
      <w:ind w:left="662"/>
    </w:pPr>
    <w:rPr>
      <w:smallCaps/>
    </w:rPr>
  </w:style>
  <w:style w:type="paragraph" w:styleId="Inhopg5">
    <w:name w:val="toc 5"/>
    <w:basedOn w:val="Standaard"/>
    <w:next w:val="Standaard"/>
    <w:autoRedefine/>
    <w:uiPriority w:val="99"/>
    <w:semiHidden/>
    <w:unhideWhenUsed/>
    <w:pPr>
      <w:tabs>
        <w:tab w:val="right" w:leader="dot" w:pos="8630"/>
      </w:tabs>
      <w:spacing w:after="40"/>
      <w:ind w:left="878"/>
    </w:pPr>
    <w:rPr>
      <w:smallCaps/>
    </w:rPr>
  </w:style>
  <w:style w:type="paragraph" w:styleId="Inhopg6">
    <w:name w:val="toc 6"/>
    <w:basedOn w:val="Standaard"/>
    <w:next w:val="Standaard"/>
    <w:autoRedefine/>
    <w:uiPriority w:val="99"/>
    <w:semiHidden/>
    <w:unhideWhenUsed/>
    <w:pPr>
      <w:tabs>
        <w:tab w:val="right" w:leader="dot" w:pos="8630"/>
      </w:tabs>
      <w:spacing w:after="40"/>
      <w:ind w:left="1094"/>
    </w:pPr>
    <w:rPr>
      <w:smallCaps/>
    </w:rPr>
  </w:style>
  <w:style w:type="paragraph" w:styleId="Inhopg7">
    <w:name w:val="toc 7"/>
    <w:basedOn w:val="Standaard"/>
    <w:next w:val="Standaard"/>
    <w:autoRedefine/>
    <w:uiPriority w:val="99"/>
    <w:semiHidden/>
    <w:unhideWhenUsed/>
    <w:pPr>
      <w:tabs>
        <w:tab w:val="right" w:leader="dot" w:pos="8630"/>
      </w:tabs>
      <w:spacing w:after="40"/>
      <w:ind w:left="1325"/>
    </w:pPr>
    <w:rPr>
      <w:smallCaps/>
    </w:rPr>
  </w:style>
  <w:style w:type="paragraph" w:styleId="Inhopg8">
    <w:name w:val="toc 8"/>
    <w:basedOn w:val="Standaard"/>
    <w:next w:val="Standaard"/>
    <w:autoRedefine/>
    <w:uiPriority w:val="99"/>
    <w:semiHidden/>
    <w:unhideWhenUsed/>
    <w:pPr>
      <w:tabs>
        <w:tab w:val="right" w:leader="dot" w:pos="8630"/>
      </w:tabs>
      <w:spacing w:after="40"/>
      <w:ind w:left="1540"/>
    </w:pPr>
    <w:rPr>
      <w:smallCaps/>
    </w:rPr>
  </w:style>
  <w:style w:type="paragraph" w:styleId="Inhopg9">
    <w:name w:val="toc 9"/>
    <w:basedOn w:val="Standaard"/>
    <w:next w:val="Standaard"/>
    <w:autoRedefine/>
    <w:uiPriority w:val="99"/>
    <w:semiHidden/>
    <w:unhideWhenUsed/>
    <w:pPr>
      <w:tabs>
        <w:tab w:val="right" w:leader="dot" w:pos="8630"/>
      </w:tabs>
      <w:spacing w:after="40"/>
      <w:ind w:left="1760"/>
    </w:pPr>
    <w:rPr>
      <w:smallCaps/>
    </w:rPr>
  </w:style>
  <w:style w:type="character" w:styleId="Hyperlink">
    <w:name w:val="Hyperlink"/>
    <w:uiPriority w:val="99"/>
    <w:unhideWhenUsed/>
    <w:rPr>
      <w:color w:val="000000"/>
      <w:u w:val="single"/>
    </w:rPr>
  </w:style>
  <w:style w:type="character" w:styleId="Titelvanboek">
    <w:name w:val="Book Title"/>
    <w:uiPriority w:val="33"/>
    <w:qFormat/>
    <w:rPr>
      <w:b/>
      <w:bCs/>
      <w:caps w:val="0"/>
      <w:smallCaps/>
      <w:spacing w:val="10"/>
    </w:rPr>
  </w:style>
  <w:style w:type="character" w:styleId="Intensievebenadrukking">
    <w:name w:val="Intense Emphasis"/>
    <w:uiPriority w:val="21"/>
    <w:qFormat/>
    <w:rPr>
      <w:b/>
      <w:bCs/>
      <w:i/>
      <w:iCs/>
      <w:caps w:val="0"/>
      <w:smallCaps w:val="0"/>
      <w:color w:val="000000"/>
    </w:rPr>
  </w:style>
  <w:style w:type="character" w:styleId="Intensieveverwijzing">
    <w:name w:val="Intense Reference"/>
    <w:uiPriority w:val="32"/>
    <w:qFormat/>
    <w:rPr>
      <w:b/>
      <w:bCs/>
      <w:caps w:val="0"/>
      <w:smallCaps w:val="0"/>
      <w:color w:val="46464A"/>
      <w:spacing w:val="5"/>
      <w:u w:val="single"/>
    </w:rPr>
  </w:style>
  <w:style w:type="character" w:styleId="Subtielebenadrukking">
    <w:name w:val="Subtle Emphasis"/>
    <w:uiPriority w:val="19"/>
    <w:qFormat/>
    <w:rPr>
      <w:i/>
      <w:iCs/>
      <w:color w:val="595959"/>
    </w:rPr>
  </w:style>
  <w:style w:type="character" w:styleId="Subtieleverwijzing">
    <w:name w:val="Subtle Reference"/>
    <w:uiPriority w:val="31"/>
    <w:qFormat/>
    <w:rPr>
      <w:smallCaps/>
      <w:color w:val="000000"/>
      <w:u w:val="single"/>
    </w:rPr>
  </w:style>
  <w:style w:type="paragraph" w:styleId="Afsluiting">
    <w:name w:val="Closing"/>
    <w:basedOn w:val="Standaard"/>
    <w:link w:val="AfsluitingChar"/>
    <w:uiPriority w:val="5"/>
    <w:unhideWhenUsed/>
    <w:qFormat/>
    <w:pPr>
      <w:spacing w:before="480" w:after="960"/>
      <w:contextualSpacing/>
      <w:jc w:val="center"/>
    </w:pPr>
    <w:rPr>
      <w:b/>
      <w:i/>
      <w:color w:val="46464A"/>
      <w:sz w:val="24"/>
    </w:rPr>
  </w:style>
  <w:style w:type="character" w:customStyle="1" w:styleId="AfsluitingChar">
    <w:name w:val="Afsluiting Char"/>
    <w:link w:val="Afsluiting"/>
    <w:uiPriority w:val="5"/>
    <w:rPr>
      <w:b/>
      <w:i/>
      <w:color w:val="46464A"/>
      <w:sz w:val="24"/>
    </w:rPr>
  </w:style>
  <w:style w:type="paragraph" w:customStyle="1" w:styleId="Adresvangeadresseerde">
    <w:name w:val="Adres van geadresseerde"/>
    <w:basedOn w:val="Geenafstand"/>
    <w:uiPriority w:val="3"/>
    <w:qFormat/>
    <w:rsid w:val="00D35C37"/>
    <w:pPr>
      <w:spacing w:after="360"/>
      <w:contextualSpacing/>
    </w:pPr>
  </w:style>
  <w:style w:type="paragraph" w:styleId="Aanhef">
    <w:name w:val="Salutation"/>
    <w:basedOn w:val="Geenafstand"/>
    <w:next w:val="Standaard"/>
    <w:link w:val="AanhefChar"/>
    <w:uiPriority w:val="4"/>
    <w:unhideWhenUsed/>
    <w:qFormat/>
    <w:rsid w:val="00D35C37"/>
    <w:pPr>
      <w:spacing w:before="480" w:after="480"/>
      <w:contextualSpacing/>
    </w:pPr>
    <w:rPr>
      <w:color w:val="46464A"/>
      <w:spacing w:val="20"/>
      <w:sz w:val="24"/>
    </w:rPr>
  </w:style>
  <w:style w:type="character" w:customStyle="1" w:styleId="AanhefChar">
    <w:name w:val="Aanhef Char"/>
    <w:link w:val="Aanhef"/>
    <w:uiPriority w:val="4"/>
    <w:rsid w:val="00D35C37"/>
    <w:rPr>
      <w:color w:val="46464A"/>
      <w:spacing w:val="20"/>
      <w:sz w:val="24"/>
    </w:rPr>
  </w:style>
  <w:style w:type="paragraph" w:customStyle="1" w:styleId="Adresvanafzender">
    <w:name w:val="Adres van afzender"/>
    <w:basedOn w:val="Geenafstand"/>
    <w:uiPriority w:val="2"/>
    <w:qFormat/>
    <w:rsid w:val="00D35C37"/>
    <w:pPr>
      <w:contextualSpacing/>
    </w:pPr>
    <w:rPr>
      <w:sz w:val="24"/>
      <w:szCs w:val="24"/>
    </w:rPr>
  </w:style>
  <w:style w:type="paragraph" w:styleId="Ondertitel">
    <w:name w:val="Subtitle"/>
    <w:basedOn w:val="Standaard"/>
    <w:next w:val="Standaard"/>
    <w:link w:val="OndertitelChar"/>
    <w:uiPriority w:val="11"/>
    <w:qFormat/>
    <w:pPr>
      <w:numPr>
        <w:ilvl w:val="1"/>
      </w:numPr>
      <w:jc w:val="center"/>
    </w:pPr>
    <w:rPr>
      <w:iCs/>
      <w:color w:val="000000"/>
      <w:spacing w:val="15"/>
      <w:sz w:val="28"/>
      <w:szCs w:val="28"/>
    </w:rPr>
  </w:style>
  <w:style w:type="character" w:customStyle="1" w:styleId="OndertitelChar">
    <w:name w:val="Ondertitel Char"/>
    <w:link w:val="Ondertitel"/>
    <w:uiPriority w:val="11"/>
    <w:rPr>
      <w:rFonts w:eastAsia="Times New Roman" w:cs="Times New Roman"/>
      <w:iCs/>
      <w:color w:val="000000"/>
      <w:spacing w:val="15"/>
      <w:sz w:val="28"/>
      <w:szCs w:val="28"/>
    </w:rPr>
  </w:style>
  <w:style w:type="paragraph" w:styleId="Titel">
    <w:name w:val="Title"/>
    <w:basedOn w:val="Standaard"/>
    <w:next w:val="Standaard"/>
    <w:link w:val="TitelChar"/>
    <w:autoRedefine/>
    <w:uiPriority w:val="10"/>
    <w:qFormat/>
    <w:rsid w:val="005400AA"/>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44"/>
      <w:szCs w:val="52"/>
      <w:lang w:eastAsia="ar-SA"/>
    </w:rPr>
  </w:style>
  <w:style w:type="character" w:customStyle="1" w:styleId="TitelChar">
    <w:name w:val="Titel Char"/>
    <w:link w:val="Titel"/>
    <w:uiPriority w:val="10"/>
    <w:rsid w:val="005400AA"/>
    <w:rPr>
      <w:rFonts w:asciiTheme="majorHAnsi" w:eastAsiaTheme="majorEastAsia" w:hAnsiTheme="majorHAnsi" w:cstheme="majorBidi"/>
      <w:color w:val="17365D" w:themeColor="text2" w:themeShade="BF"/>
      <w:spacing w:val="5"/>
      <w:kern w:val="28"/>
      <w:sz w:val="44"/>
      <w:szCs w:val="52"/>
      <w:lang w:eastAsia="ar-SA"/>
    </w:rPr>
  </w:style>
  <w:style w:type="paragraph" w:styleId="Datum">
    <w:name w:val="Date"/>
    <w:basedOn w:val="Standaard"/>
    <w:next w:val="Standaard"/>
    <w:link w:val="DatumChar"/>
    <w:uiPriority w:val="99"/>
    <w:semiHidden/>
    <w:unhideWhenUsed/>
  </w:style>
  <w:style w:type="character" w:customStyle="1" w:styleId="DatumChar">
    <w:name w:val="Datum Char"/>
    <w:link w:val="Datum"/>
    <w:uiPriority w:val="99"/>
    <w:semiHidden/>
    <w:rPr>
      <w:rFonts w:cs="Times New Roman"/>
      <w:color w:val="000000"/>
      <w:szCs w:val="20"/>
    </w:rPr>
  </w:style>
  <w:style w:type="character" w:styleId="Tekstvantijdelijkeaanduiding">
    <w:name w:val="Placeholder Text"/>
    <w:uiPriority w:val="99"/>
    <w:unhideWhenUsed/>
    <w:rPr>
      <w:color w:val="808080"/>
    </w:rPr>
  </w:style>
  <w:style w:type="paragraph" w:styleId="Handtekening">
    <w:name w:val="Signature"/>
    <w:basedOn w:val="Standaard"/>
    <w:link w:val="HandtekeningChar"/>
    <w:uiPriority w:val="99"/>
    <w:unhideWhenUsed/>
    <w:qFormat/>
    <w:pPr>
      <w:contextualSpacing/>
      <w:jc w:val="center"/>
    </w:pPr>
  </w:style>
  <w:style w:type="character" w:customStyle="1" w:styleId="HandtekeningChar">
    <w:name w:val="Handtekening Char"/>
    <w:basedOn w:val="Standaardalinea-lettertype"/>
    <w:link w:val="Handtekening"/>
    <w:uiPriority w:val="99"/>
  </w:style>
  <w:style w:type="table" w:customStyle="1" w:styleId="Stijl6">
    <w:name w:val="Stijl 6"/>
    <w:basedOn w:val="Standaardtabel"/>
    <w:uiPriority w:val="26"/>
    <w:rPr>
      <w:color w:val="000000"/>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Datumtekst">
    <w:name w:val="Datumtekst"/>
    <w:basedOn w:val="Standaard"/>
    <w:uiPriority w:val="35"/>
    <w:pPr>
      <w:spacing w:before="720"/>
      <w:contextualSpacing/>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after="160"/>
      <w:ind w:left="1008" w:hanging="288"/>
      <w:contextualSpacing/>
    </w:pPr>
    <w:rPr>
      <w:rFonts w:eastAsia="Calibri"/>
      <w:sz w:val="21"/>
    </w:rPr>
  </w:style>
  <w:style w:type="character" w:customStyle="1" w:styleId="DuidelijkcitaatChar">
    <w:name w:val="Duidelijk citaat Char"/>
    <w:link w:val="Duidelijkcitaat"/>
    <w:uiPriority w:val="30"/>
    <w:rPr>
      <w:rFonts w:ascii="Cambria" w:eastAsia="Times New Roman" w:hAnsi="Cambria"/>
      <w:caps/>
      <w:color w:val="FFFFFF"/>
      <w:spacing w:val="6"/>
      <w:sz w:val="24"/>
      <w:shd w:val="clear" w:color="auto" w:fill="6F6F74"/>
    </w:rPr>
  </w:style>
  <w:style w:type="paragraph" w:styleId="Kopvaninhoudsopgave">
    <w:name w:val="TOC Heading"/>
    <w:basedOn w:val="Kop1"/>
    <w:next w:val="Standaard"/>
    <w:uiPriority w:val="39"/>
    <w:semiHidden/>
    <w:unhideWhenUsed/>
    <w:qFormat/>
    <w:pPr>
      <w:spacing w:before="480" w:line="300" w:lineRule="auto"/>
      <w:jc w:val="both"/>
      <w:outlineLvl w:val="9"/>
    </w:pPr>
    <w:rPr>
      <w:b/>
      <w:bCs/>
      <w:caps w:val="0"/>
      <w:color w:val="535356"/>
      <w:spacing w:val="0"/>
      <w:sz w:val="28"/>
      <w:szCs w:val="28"/>
    </w:rPr>
  </w:style>
  <w:style w:type="character" w:styleId="GevolgdeHyperlink">
    <w:name w:val="FollowedHyperlink"/>
    <w:uiPriority w:val="99"/>
    <w:semiHidden/>
    <w:unhideWhenUsed/>
    <w:rsid w:val="00B436FF"/>
    <w:rPr>
      <w:color w:val="B1B5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herapeuticumaquamarijn.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eneke\AppData\Roaming\Microsoft\Sjablonen\Aquamarijn%20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Aquamarijn stijl.dotx</Template>
  <TotalTime>14</TotalTime>
  <Pages>7</Pages>
  <Words>2851</Words>
  <Characters>15683</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vt:lpstr>
      <vt:lpstr/>
    </vt:vector>
  </TitlesOfParts>
  <Company>Therapeuticum Aquamarijn</Company>
  <LinksUpToDate>false</LinksUpToDate>
  <CharactersWithSpaces>18498</CharactersWithSpaces>
  <SharedDoc>false</SharedDoc>
  <HLinks>
    <vt:vector size="12" baseType="variant">
      <vt:variant>
        <vt:i4>7536752</vt:i4>
      </vt:variant>
      <vt:variant>
        <vt:i4>3</vt:i4>
      </vt:variant>
      <vt:variant>
        <vt:i4>0</vt:i4>
      </vt:variant>
      <vt:variant>
        <vt:i4>5</vt:i4>
      </vt:variant>
      <vt:variant>
        <vt:lpwstr>http://www.therapeuticumaquamarijn.nl/</vt:lpwstr>
      </vt:variant>
      <vt:variant>
        <vt:lpwstr/>
      </vt:variant>
      <vt:variant>
        <vt:i4>852028</vt:i4>
      </vt:variant>
      <vt:variant>
        <vt:i4>0</vt:i4>
      </vt:variant>
      <vt:variant>
        <vt:i4>0</vt:i4>
      </vt:variant>
      <vt:variant>
        <vt:i4>5</vt:i4>
      </vt:variant>
      <vt:variant>
        <vt:lpwstr>mailto:info@therapeuticumaquamarijn.nl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dc:title>
  <dc:creator>Wieneke Groot</dc:creator>
  <cp:lastModifiedBy>Wieneke Groot</cp:lastModifiedBy>
  <cp:revision>1</cp:revision>
  <dcterms:created xsi:type="dcterms:W3CDTF">2016-11-23T14:26:00Z</dcterms:created>
  <dcterms:modified xsi:type="dcterms:W3CDTF">2016-11-23T14:40:00Z</dcterms:modified>
</cp:coreProperties>
</file>